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05" w:rsidRDefault="000B1C9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FD4B79">
        <w:rPr>
          <w:rFonts w:ascii="方正小标宋_GBK" w:eastAsia="方正小标宋_GBK" w:hAnsi="宋体" w:hint="eastAsia"/>
          <w:sz w:val="36"/>
          <w:szCs w:val="30"/>
        </w:rPr>
        <w:t>2021057</w:t>
      </w: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sidR="00FD4B79">
        <w:rPr>
          <w:rFonts w:ascii="方正小标宋_GBK" w:eastAsia="方正小标宋_GBK" w:hAnsi="宋体" w:hint="eastAsia"/>
          <w:sz w:val="36"/>
          <w:szCs w:val="30"/>
        </w:rPr>
        <w:t>电器类产品</w:t>
      </w:r>
      <w:r w:rsidR="00B963A9">
        <w:rPr>
          <w:rFonts w:ascii="方正小标宋_GBK" w:eastAsia="方正小标宋_GBK" w:hAnsi="宋体" w:hint="eastAsia"/>
          <w:sz w:val="36"/>
          <w:szCs w:val="30"/>
        </w:rPr>
        <w:t>（第二次）</w:t>
      </w:r>
    </w:p>
    <w:p w:rsidR="009A1305" w:rsidRDefault="009A1305" w:rsidP="000B1C9D">
      <w:pPr>
        <w:spacing w:line="700" w:lineRule="exact"/>
        <w:ind w:firstLineChars="486" w:firstLine="1750"/>
        <w:rPr>
          <w:rFonts w:ascii="方正小标宋_GBK" w:eastAsia="方正小标宋_GBK" w:hAnsi="宋体"/>
          <w:sz w:val="36"/>
          <w:szCs w:val="30"/>
        </w:rPr>
      </w:pPr>
    </w:p>
    <w:p w:rsidR="009A1305" w:rsidRDefault="009A1305">
      <w:pPr>
        <w:spacing w:line="700" w:lineRule="exact"/>
        <w:jc w:val="center"/>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0B1C9D">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9A1305" w:rsidRDefault="000B1C9D">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w:t>
      </w:r>
      <w:r w:rsidR="00CE537D">
        <w:rPr>
          <w:rFonts w:ascii="方正小标宋_GBK" w:eastAsia="方正小标宋_GBK" w:hAnsi="宋体" w:hint="eastAsia"/>
          <w:sz w:val="36"/>
          <w:szCs w:val="30"/>
        </w:rPr>
        <w:t>一</w:t>
      </w:r>
      <w:r>
        <w:rPr>
          <w:rFonts w:ascii="方正小标宋_GBK" w:eastAsia="方正小标宋_GBK" w:hAnsi="宋体" w:hint="eastAsia"/>
          <w:sz w:val="36"/>
          <w:szCs w:val="30"/>
        </w:rPr>
        <w:t>月</w:t>
      </w:r>
    </w:p>
    <w:p w:rsidR="009A1305" w:rsidRDefault="009A1305">
      <w:pPr>
        <w:spacing w:line="480" w:lineRule="exact"/>
        <w:jc w:val="center"/>
        <w:outlineLvl w:val="0"/>
        <w:rPr>
          <w:rFonts w:ascii="方正黑体_GBK" w:eastAsia="方正黑体_GBK"/>
          <w:sz w:val="44"/>
          <w:szCs w:val="28"/>
        </w:rPr>
      </w:pPr>
    </w:p>
    <w:p w:rsidR="009A1305" w:rsidRDefault="009A1305">
      <w:pPr>
        <w:pStyle w:val="26"/>
        <w:tabs>
          <w:tab w:val="right" w:leader="dot" w:pos="9402"/>
        </w:tabs>
        <w:spacing w:line="480" w:lineRule="exact"/>
        <w:ind w:left="560"/>
        <w:rPr>
          <w:rFonts w:ascii="方正仿宋_GBK" w:eastAsia="方正仿宋_GBK" w:hAnsi="Calibri"/>
          <w:sz w:val="18"/>
          <w:szCs w:val="22"/>
        </w:rPr>
        <w:sectPr w:rsidR="009A1305">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9A1305" w:rsidRDefault="000B1C9D">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Pr>
          <w:rFonts w:ascii="方正小标宋_GBK" w:eastAsia="方正小标宋_GBK" w:hAnsi="宋体" w:hint="eastAsia"/>
          <w:b w:val="0"/>
          <w:sz w:val="36"/>
          <w:szCs w:val="30"/>
        </w:rPr>
        <w:lastRenderedPageBreak/>
        <w:t>第一篇  询价邀请书</w:t>
      </w:r>
      <w:bookmarkEnd w:id="0"/>
      <w:bookmarkEnd w:id="1"/>
      <w:bookmarkEnd w:id="2"/>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w:t>
      </w:r>
      <w:r w:rsidR="00CE537D">
        <w:rPr>
          <w:rFonts w:ascii="方正仿宋_GBK" w:eastAsia="方正仿宋_GBK" w:hAnsi="宋体" w:hint="eastAsia"/>
          <w:sz w:val="24"/>
          <w:szCs w:val="24"/>
        </w:rPr>
        <w:t>拟对电器类产品</w:t>
      </w:r>
      <w:r>
        <w:rPr>
          <w:rFonts w:ascii="方正仿宋_GBK" w:eastAsia="方正仿宋_GBK" w:hAnsi="宋体" w:hint="eastAsia"/>
          <w:sz w:val="24"/>
          <w:szCs w:val="24"/>
        </w:rPr>
        <w:t>采购进行询价采购，欢迎有资格的供应商前来参加。</w:t>
      </w:r>
    </w:p>
    <w:p w:rsidR="009A1305" w:rsidRDefault="000B1C9D">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9A1305">
        <w:trPr>
          <w:trHeight w:val="269"/>
          <w:jc w:val="center"/>
        </w:trPr>
        <w:tc>
          <w:tcPr>
            <w:tcW w:w="3526" w:type="dxa"/>
            <w:tcBorders>
              <w:top w:val="single" w:sz="4" w:space="0" w:color="auto"/>
              <w:left w:val="single" w:sz="4" w:space="0" w:color="auto"/>
              <w:right w:val="single" w:sz="4" w:space="0" w:color="auto"/>
            </w:tcBorders>
            <w:vAlign w:val="center"/>
          </w:tcPr>
          <w:p w:rsidR="009A1305" w:rsidRDefault="000B1C9D" w:rsidP="002C2D40">
            <w:pPr>
              <w:widowControl/>
              <w:ind w:firstLineChars="500" w:firstLine="120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9A1305" w:rsidRDefault="000B1C9D">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9A1305" w:rsidRDefault="00FD4B79">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期限</w:t>
            </w:r>
          </w:p>
        </w:tc>
      </w:tr>
      <w:tr w:rsidR="00FD4B7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cs="宋体"/>
                <w:kern w:val="0"/>
                <w:sz w:val="24"/>
                <w:szCs w:val="24"/>
              </w:rPr>
            </w:pPr>
            <w:bookmarkStart w:id="6" w:name="_Hlk344477914"/>
            <w:r>
              <w:rPr>
                <w:rFonts w:ascii="方正仿宋_GBK" w:eastAsia="方正仿宋_GBK" w:hAnsi="宋体" w:hint="eastAsia"/>
                <w:sz w:val="24"/>
                <w:szCs w:val="24"/>
              </w:rPr>
              <w:t>电器类产品</w:t>
            </w:r>
          </w:p>
        </w:tc>
        <w:tc>
          <w:tcPr>
            <w:tcW w:w="2323"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sz w:val="24"/>
                <w:szCs w:val="24"/>
              </w:rPr>
            </w:pPr>
            <w:r>
              <w:rPr>
                <w:rFonts w:ascii="方正仿宋_GBK" w:eastAsia="方正仿宋_GBK" w:hAnsi="宋体" w:hint="eastAsia"/>
                <w:sz w:val="24"/>
                <w:szCs w:val="24"/>
              </w:rPr>
              <w:t>见附件</w:t>
            </w:r>
          </w:p>
        </w:tc>
        <w:tc>
          <w:tcPr>
            <w:tcW w:w="2097"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sz w:val="24"/>
                <w:szCs w:val="24"/>
              </w:rPr>
            </w:pPr>
            <w:r>
              <w:rPr>
                <w:rFonts w:ascii="方正仿宋_GBK" w:eastAsia="方正仿宋_GBK" w:hAnsi="宋体" w:hint="eastAsia"/>
                <w:sz w:val="24"/>
                <w:szCs w:val="24"/>
              </w:rPr>
              <w:t>2年</w:t>
            </w:r>
          </w:p>
        </w:tc>
      </w:tr>
    </w:tbl>
    <w:p w:rsidR="00FD4B79" w:rsidRDefault="00FD4B79">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FD4B79" w:rsidRDefault="00FD4B79">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FD4B79" w:rsidRDefault="00FD4B79">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FD4B79" w:rsidRDefault="00FD4B7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FD4B79" w:rsidRDefault="00FD4B79">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FD4B79" w:rsidRDefault="00FD4B7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FD4B79" w:rsidRDefault="00FD4B7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FD4B79" w:rsidRDefault="00FD4B79">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Pr>
          <w:rFonts w:ascii="方正仿宋_GBK" w:eastAsia="方正仿宋_GBK" w:hAnsi="宋体" w:hint="eastAsia"/>
          <w:color w:val="000000" w:themeColor="text1"/>
          <w:sz w:val="24"/>
          <w:szCs w:val="24"/>
        </w:rPr>
        <w:t>（三）报名地点：重庆市合川区人民医院招标办（行政楼一楼）。</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t>（四）递交投标文件开始时间：2021年11月</w:t>
      </w:r>
      <w:r w:rsidR="00B963A9">
        <w:rPr>
          <w:rFonts w:ascii="方正仿宋_GBK" w:eastAsia="方正仿宋_GBK" w:hAnsi="宋体" w:hint="eastAsia"/>
          <w:color w:val="FF0000"/>
          <w:sz w:val="24"/>
          <w:szCs w:val="24"/>
        </w:rPr>
        <w:t>25</w:t>
      </w:r>
      <w:r w:rsidRPr="00FD4B79">
        <w:rPr>
          <w:rFonts w:ascii="方正仿宋_GBK" w:eastAsia="方正仿宋_GBK" w:hAnsi="宋体" w:hint="eastAsia"/>
          <w:color w:val="FF0000"/>
          <w:sz w:val="24"/>
          <w:szCs w:val="24"/>
        </w:rPr>
        <w:t>日15：</w:t>
      </w:r>
      <w:r w:rsidR="00B7497C">
        <w:rPr>
          <w:rFonts w:ascii="方正仿宋_GBK" w:eastAsia="方正仿宋_GBK" w:hAnsi="宋体" w:hint="eastAsia"/>
          <w:color w:val="FF0000"/>
          <w:sz w:val="24"/>
          <w:szCs w:val="24"/>
        </w:rPr>
        <w:t>00</w:t>
      </w:r>
      <w:r w:rsidRPr="00FD4B79">
        <w:rPr>
          <w:rFonts w:ascii="方正仿宋_GBK" w:eastAsia="方正仿宋_GBK" w:hAnsi="宋体" w:hint="eastAsia"/>
          <w:color w:val="FF0000"/>
          <w:sz w:val="24"/>
          <w:szCs w:val="24"/>
        </w:rPr>
        <w:t>时（北京时间）。</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t>（五）递交投标文件截止时间：2021年</w:t>
      </w:r>
      <w:r w:rsidR="00DF0BBD">
        <w:rPr>
          <w:rFonts w:ascii="方正仿宋_GBK" w:eastAsia="方正仿宋_GBK" w:hAnsi="宋体" w:hint="eastAsia"/>
          <w:color w:val="FF0000"/>
          <w:sz w:val="24"/>
          <w:szCs w:val="24"/>
        </w:rPr>
        <w:t>11</w:t>
      </w:r>
      <w:r w:rsidRPr="00FD4B79">
        <w:rPr>
          <w:rFonts w:ascii="方正仿宋_GBK" w:eastAsia="方正仿宋_GBK" w:hAnsi="宋体" w:hint="eastAsia"/>
          <w:color w:val="FF0000"/>
          <w:sz w:val="24"/>
          <w:szCs w:val="24"/>
        </w:rPr>
        <w:t>月</w:t>
      </w:r>
      <w:r w:rsidR="00B963A9">
        <w:rPr>
          <w:rFonts w:ascii="方正仿宋_GBK" w:eastAsia="方正仿宋_GBK" w:hAnsi="宋体" w:hint="eastAsia"/>
          <w:color w:val="FF0000"/>
          <w:sz w:val="24"/>
          <w:szCs w:val="24"/>
        </w:rPr>
        <w:t>25</w:t>
      </w:r>
      <w:r w:rsidRPr="00FD4B79">
        <w:rPr>
          <w:rFonts w:ascii="方正仿宋_GBK" w:eastAsia="方正仿宋_GBK" w:hAnsi="宋体" w:hint="eastAsia"/>
          <w:color w:val="FF0000"/>
          <w:sz w:val="24"/>
          <w:szCs w:val="24"/>
        </w:rPr>
        <w:t>日15：30时（北京时间）。</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lastRenderedPageBreak/>
        <w:t>（六）询价开始时间：2021年</w:t>
      </w:r>
      <w:r w:rsidR="00DF0BBD">
        <w:rPr>
          <w:rFonts w:ascii="方正仿宋_GBK" w:eastAsia="方正仿宋_GBK" w:hAnsi="宋体" w:hint="eastAsia"/>
          <w:color w:val="FF0000"/>
          <w:sz w:val="24"/>
          <w:szCs w:val="24"/>
        </w:rPr>
        <w:t>11</w:t>
      </w:r>
      <w:r w:rsidRPr="00FD4B79">
        <w:rPr>
          <w:rFonts w:ascii="方正仿宋_GBK" w:eastAsia="方正仿宋_GBK" w:hAnsi="宋体" w:hint="eastAsia"/>
          <w:color w:val="FF0000"/>
          <w:sz w:val="24"/>
          <w:szCs w:val="24"/>
        </w:rPr>
        <w:t>月</w:t>
      </w:r>
      <w:r w:rsidR="00B963A9">
        <w:rPr>
          <w:rFonts w:ascii="方正仿宋_GBK" w:eastAsia="方正仿宋_GBK" w:hAnsi="宋体" w:hint="eastAsia"/>
          <w:color w:val="FF0000"/>
          <w:sz w:val="24"/>
          <w:szCs w:val="24"/>
        </w:rPr>
        <w:t>25</w:t>
      </w:r>
      <w:r w:rsidRPr="00FD4B79">
        <w:rPr>
          <w:rFonts w:ascii="方正仿宋_GBK" w:eastAsia="方正仿宋_GBK" w:hAnsi="宋体" w:hint="eastAsia"/>
          <w:color w:val="FF0000"/>
          <w:sz w:val="24"/>
          <w:szCs w:val="24"/>
        </w:rPr>
        <w:t>日15：30时（北京时间）。</w:t>
      </w:r>
    </w:p>
    <w:p w:rsidR="00FD4B79" w:rsidRDefault="00FD4B79">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（七）询价地点：同报名地点。</w:t>
      </w:r>
    </w:p>
    <w:p w:rsidR="00FD4B79" w:rsidRPr="00DF0BBD" w:rsidRDefault="00FD4B79" w:rsidP="000B1C9D">
      <w:pPr>
        <w:pStyle w:val="30"/>
        <w:spacing w:before="0" w:after="0" w:line="400" w:lineRule="exact"/>
        <w:rPr>
          <w:rFonts w:ascii="方正仿宋_GBK" w:eastAsia="方正仿宋_GBK"/>
          <w:sz w:val="24"/>
          <w:szCs w:val="24"/>
        </w:rPr>
      </w:pPr>
      <w:r w:rsidRPr="00DF0BBD">
        <w:rPr>
          <w:rFonts w:ascii="方正仿宋_GBK" w:eastAsia="方正仿宋_GBK" w:hint="eastAsia"/>
          <w:sz w:val="24"/>
          <w:szCs w:val="24"/>
        </w:rPr>
        <w:t>五、保证金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（一）投标保证金：供应商应在开标前递交</w:t>
      </w:r>
      <w:r w:rsidR="005C5756">
        <w:rPr>
          <w:rFonts w:ascii="方正仿宋_GBK" w:eastAsia="方正仿宋_GBK" w:hAnsi="宋体" w:hint="eastAsia"/>
          <w:sz w:val="24"/>
          <w:szCs w:val="24"/>
        </w:rPr>
        <w:t>20</w:t>
      </w:r>
      <w:r w:rsidRPr="000B1C9D">
        <w:rPr>
          <w:rFonts w:ascii="方正仿宋_GBK" w:eastAsia="方正仿宋_GBK" w:hAnsi="宋体" w:hint="eastAsia"/>
          <w:sz w:val="24"/>
          <w:szCs w:val="24"/>
        </w:rPr>
        <w:t>00元保证金。</w:t>
      </w:r>
    </w:p>
    <w:p w:rsidR="00FD4B79" w:rsidRPr="000B1C9D" w:rsidRDefault="005C5756"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FD4B79" w:rsidRPr="000B1C9D">
        <w:rPr>
          <w:rFonts w:ascii="方正仿宋_GBK" w:eastAsia="方正仿宋_GBK" w:hAnsi="宋体" w:hint="eastAsia"/>
          <w:sz w:val="24"/>
          <w:szCs w:val="24"/>
        </w:rPr>
        <w:t>投标保证金交纳</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 xml:space="preserve"> 投标人将投标保证金在开标前以现金方式缴纳给招标办（注：投标人需自行将投标保证金密封在信封内，</w:t>
      </w:r>
      <w:r w:rsidR="005C5756">
        <w:rPr>
          <w:rFonts w:ascii="方正仿宋_GBK" w:eastAsia="方正仿宋_GBK" w:hAnsi="宋体" w:hint="eastAsia"/>
          <w:sz w:val="24"/>
          <w:szCs w:val="24"/>
        </w:rPr>
        <w:t>在封面注明投标项目</w:t>
      </w:r>
      <w:r w:rsidRPr="000B1C9D">
        <w:rPr>
          <w:rFonts w:ascii="方正仿宋_GBK" w:eastAsia="方正仿宋_GBK" w:hAnsi="宋体" w:hint="eastAsia"/>
          <w:sz w:val="24"/>
          <w:szCs w:val="24"/>
        </w:rPr>
        <w:t>并在密封处加盖单位公章）。</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（三）投标保证金退还方式</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1.未成交供应商的保证金，在结果公布后，由招标办现场退还投标保证金。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2.成交</w:t>
      </w:r>
      <w:r w:rsidR="005C5756">
        <w:rPr>
          <w:rFonts w:ascii="方正仿宋_GBK" w:eastAsia="方正仿宋_GBK" w:hAnsi="宋体" w:hint="eastAsia"/>
          <w:sz w:val="24"/>
          <w:szCs w:val="24"/>
        </w:rPr>
        <w:t>供应商的保证金转为履约保证金，合同期满无违约情况，一次性无息付清</w:t>
      </w:r>
      <w:r w:rsidRPr="000B1C9D">
        <w:rPr>
          <w:rFonts w:ascii="方正仿宋_GBK" w:eastAsia="方正仿宋_GBK" w:hAnsi="宋体" w:hint="eastAsia"/>
          <w:sz w:val="24"/>
          <w:szCs w:val="24"/>
        </w:rPr>
        <w:t>。</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（四）投标人有下列情形之一的，采购人可以不退还投标保证金：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1.投标人在投标有效期内撤回投标文件的；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2.投标人未按规定提交履约保证金的；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3.投标人在投标过程中弄虚作假，提供虚假材料的；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4.中标人无正当理由不与采购人签订合同的；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5.中标人将中标项目转让给他人或者在投标文件中未说明且未经采购人同意，将中标项目分包给他人的；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6.中标人拒绝履行合同义务的；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7.其他严重扰乱招投标程序的。</w:t>
      </w:r>
    </w:p>
    <w:bookmarkEnd w:id="9"/>
    <w:bookmarkEnd w:id="13"/>
    <w:bookmarkEnd w:id="14"/>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r w:rsidRPr="000B1C9D">
        <w:rPr>
          <w:rFonts w:ascii="方正仿宋_GBK" w:eastAsia="方正仿宋_GBK" w:hAnsi="宋体" w:hint="eastAsia"/>
          <w:b/>
          <w:sz w:val="24"/>
          <w:szCs w:val="24"/>
        </w:rPr>
        <w:t>六、</w:t>
      </w:r>
      <w:bookmarkStart w:id="15" w:name="_Toc511909599"/>
      <w:r w:rsidRPr="000B1C9D">
        <w:rPr>
          <w:rFonts w:ascii="方正仿宋_GBK" w:eastAsia="方正仿宋_GBK" w:hAnsi="宋体" w:hint="eastAsia"/>
          <w:b/>
          <w:sz w:val="24"/>
          <w:szCs w:val="24"/>
        </w:rPr>
        <w:t>其它有关规定</w:t>
      </w:r>
      <w:bookmarkEnd w:id="15"/>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https://www.gec123.com/）或重庆市合川区人民医院网站（http://www.hcrmyy.cn/）上发布，请各供应商注意下载；无论供应商是否下载，均视同供应商已知晓本项目补遗文件（如果有）的内容。</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bookmarkStart w:id="16" w:name="_Toc511909600"/>
      <w:r>
        <w:rPr>
          <w:rFonts w:ascii="方正仿宋_GBK" w:eastAsia="方正仿宋_GBK" w:hAnsi="宋体" w:hint="eastAsia"/>
          <w:b/>
          <w:sz w:val="24"/>
          <w:szCs w:val="24"/>
        </w:rPr>
        <w:t>七</w:t>
      </w:r>
      <w:r w:rsidRPr="000B1C9D">
        <w:rPr>
          <w:rFonts w:ascii="方正仿宋_GBK" w:eastAsia="方正仿宋_GBK" w:hAnsi="宋体" w:hint="eastAsia"/>
          <w:b/>
          <w:sz w:val="24"/>
          <w:szCs w:val="24"/>
        </w:rPr>
        <w:t>、联系方式</w:t>
      </w:r>
      <w:bookmarkEnd w:id="16"/>
    </w:p>
    <w:p w:rsidR="009A1305" w:rsidRDefault="00FD4B7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联系人：周老师（项目相关）</w:t>
      </w:r>
      <w:r w:rsidRPr="000D2E6B">
        <w:rPr>
          <w:rFonts w:ascii="黑体" w:eastAsia="黑体" w:hAnsi="黑体" w:hint="eastAsia"/>
          <w:sz w:val="24"/>
          <w:szCs w:val="24"/>
        </w:rPr>
        <w:t>18983356926</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9A1305" w:rsidRDefault="009A1305">
      <w:pPr>
        <w:snapToGrid w:val="0"/>
        <w:spacing w:line="380" w:lineRule="exact"/>
        <w:ind w:firstLineChars="200" w:firstLine="480"/>
        <w:rPr>
          <w:rFonts w:ascii="方正仿宋_GBK" w:eastAsia="方正仿宋_GBK" w:hAnsi="宋体"/>
          <w:sz w:val="24"/>
          <w:szCs w:val="24"/>
        </w:rPr>
        <w:sectPr w:rsidR="009A1305">
          <w:pgSz w:w="11907" w:h="16840"/>
          <w:pgMar w:top="1134" w:right="1418" w:bottom="1134" w:left="1418" w:header="964" w:footer="992" w:gutter="0"/>
          <w:pgNumType w:fmt="numberInDash"/>
          <w:cols w:space="720"/>
          <w:docGrid w:linePitch="312"/>
        </w:sectPr>
      </w:pPr>
    </w:p>
    <w:p w:rsidR="009A1305" w:rsidRDefault="000B1C9D">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Pr>
          <w:rFonts w:ascii="方正小标宋_GBK" w:eastAsia="方正小标宋_GBK" w:hAnsi="宋体" w:hint="eastAsia"/>
          <w:b w:val="0"/>
          <w:sz w:val="36"/>
          <w:szCs w:val="30"/>
        </w:rPr>
        <w:lastRenderedPageBreak/>
        <w:t>第二篇  供应商须知</w:t>
      </w:r>
      <w:bookmarkEnd w:id="17"/>
      <w:bookmarkEnd w:id="18"/>
    </w:p>
    <w:p w:rsidR="009A1305" w:rsidRDefault="000B1C9D">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9A1305" w:rsidRDefault="000B1C9D">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9A1305" w:rsidRDefault="000B1C9D">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9A1305" w:rsidRDefault="000B1C9D">
      <w:pPr>
        <w:pStyle w:val="30"/>
        <w:spacing w:before="0" w:after="0" w:line="400" w:lineRule="exact"/>
        <w:rPr>
          <w:rFonts w:ascii="方正仿宋_GBK" w:eastAsia="方正仿宋_GBK"/>
          <w:sz w:val="24"/>
          <w:szCs w:val="24"/>
        </w:rPr>
      </w:pPr>
      <w:bookmarkStart w:id="24" w:name="_Toc179714297"/>
      <w:bookmarkStart w:id="25" w:name="_Toc511909604"/>
      <w:bookmarkStart w:id="26" w:name="_Toc342913392"/>
      <w:bookmarkStart w:id="27" w:name="_Toc102227318"/>
      <w:r>
        <w:rPr>
          <w:rFonts w:ascii="方正仿宋_GBK" w:eastAsia="方正仿宋_GBK" w:hint="eastAsia"/>
          <w:sz w:val="24"/>
          <w:szCs w:val="24"/>
        </w:rPr>
        <w:t>三、询价要求</w:t>
      </w:r>
      <w:bookmarkEnd w:id="24"/>
      <w:bookmarkEnd w:id="25"/>
      <w:bookmarkEnd w:id="26"/>
      <w:bookmarkEnd w:id="27"/>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1.响应文件一式两份，其中正本一份，副本一份；副本可为正本的复印件，应与正本一致，如出现不一致情况以正本为准。</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9A1305" w:rsidRDefault="00C513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000B1C9D">
        <w:rPr>
          <w:rFonts w:ascii="方正仿宋_GBK" w:eastAsia="方正仿宋_GBK" w:hAnsi="宋体" w:hint="eastAsia"/>
          <w:sz w:val="24"/>
          <w:szCs w:val="24"/>
        </w:rPr>
        <w:t>.供应商以联合体形式参与询价的。</w:t>
      </w:r>
    </w:p>
    <w:p w:rsidR="009A1305" w:rsidRDefault="000B1C9D">
      <w:pPr>
        <w:pStyle w:val="30"/>
        <w:spacing w:before="0" w:after="0" w:line="400" w:lineRule="exact"/>
        <w:rPr>
          <w:rFonts w:ascii="方正仿宋_GBK" w:eastAsia="方正仿宋_GBK"/>
          <w:sz w:val="24"/>
          <w:szCs w:val="24"/>
        </w:rPr>
      </w:pPr>
      <w:bookmarkStart w:id="28" w:name="_Toc342913393"/>
      <w:bookmarkStart w:id="29" w:name="_Toc511909605"/>
      <w:bookmarkStart w:id="30" w:name="_Toc102227319"/>
      <w:bookmarkStart w:id="31" w:name="_Toc179714298"/>
      <w:r>
        <w:rPr>
          <w:rFonts w:ascii="方正仿宋_GBK" w:eastAsia="方正仿宋_GBK" w:hint="eastAsia"/>
          <w:sz w:val="24"/>
          <w:szCs w:val="24"/>
        </w:rPr>
        <w:t>四、询价程序</w:t>
      </w:r>
      <w:bookmarkEnd w:id="28"/>
      <w:bookmarkEnd w:id="29"/>
      <w:bookmarkEnd w:id="30"/>
      <w:bookmarkEnd w:id="31"/>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A1305">
        <w:tc>
          <w:tcPr>
            <w:tcW w:w="676"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A1305">
        <w:tc>
          <w:tcPr>
            <w:tcW w:w="676" w:type="dxa"/>
            <w:vMerge w:val="restart"/>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4D2A3B">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4D2A3B">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提供2019年度或2020年度财务状况报告（表）复印件，本年度新成立的公司提供提交响应文件截止时间前一个月的财务状况报告（表）复印件（新成立公司不</w:t>
            </w:r>
            <w:r>
              <w:rPr>
                <w:rFonts w:ascii="方正仿宋_GBK" w:eastAsia="方正仿宋_GBK" w:hAnsi="仿宋" w:hint="eastAsia"/>
                <w:sz w:val="21"/>
                <w:szCs w:val="21"/>
              </w:rPr>
              <w:lastRenderedPageBreak/>
              <w:t>足一个月的除外）。</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4D2A3B">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4D2A3B">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4D2A3B">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4D2A3B">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4D2A3B">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4D2A3B">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A1305">
        <w:trPr>
          <w:trHeight w:val="311"/>
        </w:trPr>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9A1305" w:rsidRDefault="009A1305">
            <w:pPr>
              <w:spacing w:line="240" w:lineRule="exact"/>
              <w:rPr>
                <w:rFonts w:ascii="方正仿宋_GBK" w:eastAsia="方正仿宋_GBK" w:hAnsi="仿宋"/>
                <w:sz w:val="21"/>
                <w:szCs w:val="21"/>
              </w:rPr>
            </w:pPr>
          </w:p>
        </w:tc>
      </w:tr>
      <w:tr w:rsidR="009A1305">
        <w:tc>
          <w:tcPr>
            <w:tcW w:w="676" w:type="dxa"/>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A1305" w:rsidRDefault="004D2A3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1</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9A1305" w:rsidRDefault="004D2A3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2</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A1305" w:rsidRDefault="000B1C9D">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9A1305">
        <w:trPr>
          <w:trHeight w:val="321"/>
        </w:trPr>
        <w:tc>
          <w:tcPr>
            <w:tcW w:w="675"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A1305">
        <w:trPr>
          <w:trHeight w:val="384"/>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A1305">
        <w:trPr>
          <w:trHeight w:val="389"/>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9A1305">
        <w:trPr>
          <w:trHeight w:val="386"/>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A1305">
        <w:trPr>
          <w:trHeight w:val="452"/>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A1305">
        <w:trPr>
          <w:trHeight w:val="486"/>
        </w:trPr>
        <w:tc>
          <w:tcPr>
            <w:tcW w:w="675" w:type="dxa"/>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9A1305">
        <w:trPr>
          <w:trHeight w:val="405"/>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9A1305" w:rsidRDefault="000B1C9D">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9A1305">
        <w:trPr>
          <w:trHeight w:val="300"/>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仿宋_GB2312"/>
                <w:sz w:val="21"/>
                <w:szCs w:val="21"/>
                <w:lang w:val="zh-CN"/>
              </w:rPr>
            </w:pP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A1305" w:rsidRDefault="000B1C9D">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9A1305" w:rsidRDefault="000B1C9D">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A1305" w:rsidRDefault="000B1C9D">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3.5.1成交供应商拒绝签订合同的，采购人可以确定报价次低的候选人为成交供应商，也可以重新开展活动。拒绝签订合同的成交供应商不得参加对该项目重新开展的采购活动。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9A1305" w:rsidRDefault="000B1C9D">
      <w:pPr>
        <w:pStyle w:val="30"/>
        <w:spacing w:before="0" w:after="0" w:line="400" w:lineRule="exact"/>
        <w:rPr>
          <w:rFonts w:ascii="方正仿宋_GBK" w:eastAsia="方正仿宋_GBK"/>
          <w:sz w:val="24"/>
          <w:szCs w:val="24"/>
        </w:rPr>
      </w:pPr>
      <w:bookmarkStart w:id="36" w:name="_Toc511909608"/>
      <w:bookmarkStart w:id="37" w:name="_Toc102227321"/>
      <w:bookmarkStart w:id="38" w:name="_Toc342913395"/>
      <w:r>
        <w:rPr>
          <w:rFonts w:ascii="方正仿宋_GBK" w:eastAsia="方正仿宋_GBK" w:hint="eastAsia"/>
          <w:sz w:val="24"/>
          <w:szCs w:val="24"/>
        </w:rPr>
        <w:t>七、成交通知</w:t>
      </w:r>
      <w:bookmarkEnd w:id="36"/>
      <w:bookmarkEnd w:id="37"/>
      <w:bookmarkEnd w:id="38"/>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9A1305" w:rsidRDefault="000B1C9D">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9A1305" w:rsidRDefault="00FD4B79">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w:t>
      </w:r>
      <w:r w:rsidR="000B1C9D">
        <w:rPr>
          <w:rFonts w:ascii="方正仿宋_GBK" w:eastAsia="方正仿宋_GBK" w:hAnsi="宋体" w:hint="eastAsia"/>
          <w:sz w:val="24"/>
          <w:szCs w:val="24"/>
        </w:rPr>
        <w:t>日内，按照询价文件和成交供应商响应文件的约定，与成交供应商签订书面合同。所签订的合同不得对询价文件和供应商的响应文件作实质性修改。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FD4B79" w:rsidRDefault="00FD4B79">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FD4B79" w:rsidRDefault="00FD4B79">
      <w:pPr>
        <w:pStyle w:val="23"/>
        <w:spacing w:before="0" w:after="0" w:line="360" w:lineRule="auto"/>
        <w:jc w:val="center"/>
        <w:rPr>
          <w:rFonts w:ascii="方正小标宋_GBK" w:eastAsia="方正小标宋_GBK" w:hAnsi="宋体"/>
          <w:b w:val="0"/>
          <w:sz w:val="36"/>
          <w:szCs w:val="30"/>
        </w:rPr>
        <w:sectPr w:rsidR="00FD4B79">
          <w:footerReference w:type="even" r:id="rId14"/>
          <w:footerReference w:type="default" r:id="rId15"/>
          <w:pgSz w:w="11907" w:h="16840"/>
          <w:pgMar w:top="1134" w:right="1191" w:bottom="1134" w:left="130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询价项目技术需求</w:t>
      </w:r>
      <w:bookmarkEnd w:id="19"/>
    </w:p>
    <w:p w:rsidR="009A1305" w:rsidRDefault="000B1C9D">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p w:rsidR="009A1305" w:rsidRDefault="009A1305"/>
    <w:p w:rsidR="009A1305" w:rsidRDefault="009A1305"/>
    <w:tbl>
      <w:tblPr>
        <w:tblW w:w="11574" w:type="dxa"/>
        <w:tblInd w:w="1011" w:type="dxa"/>
        <w:tblLook w:val="04A0"/>
      </w:tblPr>
      <w:tblGrid>
        <w:gridCol w:w="723"/>
        <w:gridCol w:w="2410"/>
        <w:gridCol w:w="2144"/>
        <w:gridCol w:w="974"/>
        <w:gridCol w:w="1549"/>
        <w:gridCol w:w="1648"/>
        <w:gridCol w:w="2126"/>
      </w:tblGrid>
      <w:tr w:rsidR="00746ACA" w:rsidRPr="00874C61" w:rsidTr="00746ACA">
        <w:trPr>
          <w:trHeight w:val="35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分包</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品名</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规格</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单位</w:t>
            </w:r>
          </w:p>
        </w:tc>
        <w:tc>
          <w:tcPr>
            <w:tcW w:w="1549" w:type="dxa"/>
            <w:tcBorders>
              <w:top w:val="single" w:sz="4" w:space="0" w:color="auto"/>
              <w:left w:val="nil"/>
              <w:bottom w:val="single" w:sz="4" w:space="0" w:color="auto"/>
              <w:right w:val="single" w:sz="4" w:space="0" w:color="auto"/>
            </w:tcBorders>
            <w:vAlign w:val="center"/>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年大致用量</w:t>
            </w:r>
          </w:p>
        </w:tc>
        <w:tc>
          <w:tcPr>
            <w:tcW w:w="1648" w:type="dxa"/>
            <w:tcBorders>
              <w:top w:val="single" w:sz="4" w:space="0" w:color="auto"/>
              <w:left w:val="nil"/>
              <w:bottom w:val="single" w:sz="4" w:space="0" w:color="auto"/>
              <w:right w:val="single" w:sz="4" w:space="0" w:color="auto"/>
            </w:tcBorders>
            <w:vAlign w:val="center"/>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限价</w:t>
            </w:r>
          </w:p>
        </w:tc>
        <w:tc>
          <w:tcPr>
            <w:tcW w:w="2126" w:type="dxa"/>
            <w:tcBorders>
              <w:top w:val="single" w:sz="4" w:space="0" w:color="auto"/>
              <w:left w:val="nil"/>
              <w:bottom w:val="single" w:sz="4" w:space="0" w:color="auto"/>
              <w:right w:val="single" w:sz="4" w:space="0" w:color="auto"/>
            </w:tcBorders>
            <w:vAlign w:val="center"/>
          </w:tcPr>
          <w:p w:rsidR="00746ACA"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备注</w:t>
            </w:r>
          </w:p>
        </w:tc>
      </w:tr>
      <w:tr w:rsidR="00746ACA" w:rsidRPr="00874C61" w:rsidTr="00746ACA">
        <w:trPr>
          <w:trHeight w:val="532"/>
        </w:trPr>
        <w:tc>
          <w:tcPr>
            <w:tcW w:w="723" w:type="dxa"/>
            <w:vMerge w:val="restart"/>
            <w:tcBorders>
              <w:top w:val="nil"/>
              <w:left w:val="single" w:sz="4" w:space="0" w:color="auto"/>
              <w:right w:val="single" w:sz="4" w:space="0" w:color="auto"/>
            </w:tcBorders>
            <w:vAlign w:val="center"/>
            <w:hideMark/>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1</w:t>
            </w:r>
          </w:p>
          <w:p w:rsidR="00746ACA" w:rsidRPr="00874C61"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电风扇</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落地式三叶片</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93</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151.89</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格力、美的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烤火器</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立式（可升降）</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29</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106.24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长虹、美的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微波炉</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机械式</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26</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289.67</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格兰仕、美的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电烧水壶</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1.7L以上</w:t>
            </w:r>
          </w:p>
          <w:p w:rsidR="00746ACA" w:rsidRPr="00441BF4"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（内胆304不锈钢）</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个</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19</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122.84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美的、苏泊尔</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验钞机</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ind w:firstLineChars="350" w:firstLine="770"/>
              <w:rPr>
                <w:rFonts w:ascii="宋体" w:hAnsi="宋体" w:cs="宋体"/>
                <w:color w:val="000000"/>
                <w:kern w:val="0"/>
                <w:sz w:val="22"/>
              </w:rPr>
            </w:pPr>
            <w:r w:rsidRPr="00441BF4">
              <w:rPr>
                <w:rFonts w:ascii="宋体" w:hAnsi="宋体" w:cs="宋体" w:hint="eastAsia"/>
                <w:color w:val="000000"/>
                <w:kern w:val="0"/>
                <w:sz w:val="22"/>
              </w:rPr>
              <w:t>T26B</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3</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1228.4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上海/川维</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窗口对讲机</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ind w:firstLineChars="300" w:firstLine="660"/>
              <w:rPr>
                <w:rFonts w:ascii="宋体" w:hAnsi="宋体" w:cs="宋体"/>
                <w:color w:val="000000"/>
                <w:kern w:val="0"/>
                <w:sz w:val="22"/>
              </w:rPr>
            </w:pPr>
            <w:r w:rsidRPr="00441BF4">
              <w:rPr>
                <w:rFonts w:ascii="宋体" w:hAnsi="宋体" w:cs="宋体" w:hint="eastAsia"/>
                <w:color w:val="000000"/>
                <w:kern w:val="0"/>
                <w:sz w:val="22"/>
              </w:rPr>
              <w:t>HY-900S</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个</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15</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410</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深圳/海音</w:t>
            </w:r>
          </w:p>
        </w:tc>
      </w:tr>
      <w:tr w:rsidR="00746ACA" w:rsidRPr="00874C61" w:rsidTr="00746ACA">
        <w:trPr>
          <w:trHeight w:val="532"/>
        </w:trPr>
        <w:tc>
          <w:tcPr>
            <w:tcW w:w="723" w:type="dxa"/>
            <w:vMerge/>
            <w:tcBorders>
              <w:left w:val="single" w:sz="4" w:space="0" w:color="auto"/>
              <w:bottom w:val="single" w:sz="4" w:space="0" w:color="auto"/>
              <w:right w:val="single" w:sz="4" w:space="0" w:color="auto"/>
            </w:tcBorders>
            <w:vAlign w:val="center"/>
            <w:hideMark/>
          </w:tcPr>
          <w:p w:rsidR="00746ACA" w:rsidRDefault="00746ACA" w:rsidP="002C2D40">
            <w:pPr>
              <w:widowControl/>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三合一读卡器</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shd w:val="clear" w:color="auto" w:fill="FFFFFF"/>
              <w:wordWrap w:val="0"/>
              <w:spacing w:after="90"/>
              <w:ind w:firstLineChars="350" w:firstLine="770"/>
              <w:outlineLvl w:val="0"/>
              <w:rPr>
                <w:rFonts w:ascii="宋体" w:hAnsi="宋体" w:cs="宋体"/>
                <w:color w:val="000000"/>
                <w:kern w:val="0"/>
                <w:sz w:val="22"/>
              </w:rPr>
            </w:pPr>
            <w:r w:rsidRPr="00441BF4">
              <w:rPr>
                <w:rFonts w:ascii="宋体" w:hAnsi="宋体" w:cs="宋体" w:hint="eastAsia"/>
                <w:color w:val="000000"/>
                <w:kern w:val="0"/>
                <w:sz w:val="22"/>
              </w:rPr>
              <w:t>T10</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10</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1900</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深圳/德卡</w:t>
            </w:r>
          </w:p>
        </w:tc>
      </w:tr>
    </w:tbl>
    <w:p w:rsidR="009A1305" w:rsidRDefault="009A1305">
      <w:pPr>
        <w:spacing w:line="400" w:lineRule="exact"/>
        <w:rPr>
          <w:rFonts w:ascii="方正仿宋_GBK" w:eastAsia="方正仿宋_GBK" w:hAnsi="宋体"/>
          <w:sz w:val="24"/>
          <w:szCs w:val="24"/>
        </w:rPr>
        <w:sectPr w:rsidR="009A1305" w:rsidSect="00FD4B79">
          <w:pgSz w:w="16840" w:h="11907" w:orient="landscape"/>
          <w:pgMar w:top="1304" w:right="1134" w:bottom="1191" w:left="113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bookmarkStart w:id="44" w:name="_Toc511909614"/>
      <w:r>
        <w:rPr>
          <w:rFonts w:ascii="方正小标宋_GBK" w:eastAsia="方正小标宋_GBK" w:hAnsi="宋体" w:hint="eastAsia"/>
          <w:b w:val="0"/>
          <w:sz w:val="36"/>
          <w:szCs w:val="30"/>
        </w:rPr>
        <w:lastRenderedPageBreak/>
        <w:t>第四篇  询价项目服务需求</w:t>
      </w:r>
      <w:bookmarkEnd w:id="43"/>
      <w:bookmarkEnd w:id="44"/>
    </w:p>
    <w:p w:rsidR="009A1305" w:rsidRDefault="000B1C9D">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2789059"/>
      <w:bookmarkStart w:id="48" w:name="_Toc11641055"/>
      <w:r>
        <w:rPr>
          <w:rFonts w:ascii="方正仿宋_GBK" w:eastAsia="方正仿宋_GBK" w:hAnsi="宋体" w:hint="eastAsia"/>
          <w:sz w:val="24"/>
          <w:szCs w:val="24"/>
        </w:rPr>
        <w:t>一、交货时间、地点及验收方式</w:t>
      </w:r>
      <w:bookmarkEnd w:id="45"/>
      <w:bookmarkEnd w:id="46"/>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（一）交货时间及地点</w:t>
      </w:r>
    </w:p>
    <w:p w:rsidR="009A1305" w:rsidRDefault="000B1C9D">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交货时间：合同签订后，7个日历天以内。</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（二）验收方式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2．成交供应商应保证货物到达采购人所在地完好无损，如有缺漏、损坏，由供应商负责调换、补齐或赔偿；</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 设备技术参数与采购合同一致，性能指标达到规定的标准；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货物技术资料、装箱单、合格证等资料齐全；</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 在系统试运行期间所出现的问题得到解决，并运行正常；</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 在规定时间内完成交货并验收，并经采购人确认。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4．产品在安装调试并试运行符合要求后，才作为最终验收； </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6．大型或者复杂的政府采购项目，采购人应当邀请国家认可的质量检测机构参加验收工作；</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 产品包装材料归采购人所有。</w:t>
      </w:r>
    </w:p>
    <w:p w:rsidR="009A1305" w:rsidRPr="00DF0BBD" w:rsidRDefault="000B1C9D">
      <w:pPr>
        <w:pStyle w:val="30"/>
        <w:spacing w:before="0" w:after="0" w:line="400" w:lineRule="exact"/>
        <w:rPr>
          <w:rFonts w:ascii="方正仿宋_GBK" w:eastAsia="方正仿宋_GBK" w:hAnsi="宋体"/>
          <w:sz w:val="24"/>
          <w:szCs w:val="24"/>
        </w:rPr>
      </w:pPr>
      <w:bookmarkStart w:id="49" w:name="_Toc511909616"/>
      <w:bookmarkStart w:id="50" w:name="_Toc344475121"/>
      <w:r w:rsidRPr="00DF0BBD">
        <w:rPr>
          <w:rFonts w:ascii="方正仿宋_GBK" w:eastAsia="方正仿宋_GBK" w:hAnsi="宋体" w:hint="eastAsia"/>
          <w:sz w:val="24"/>
          <w:szCs w:val="24"/>
        </w:rPr>
        <w:t>二、质量保证及服务</w:t>
      </w:r>
      <w:bookmarkEnd w:id="49"/>
      <w:bookmarkEnd w:id="50"/>
      <w:r w:rsidRPr="00DF0BBD">
        <w:rPr>
          <w:rFonts w:ascii="方正仿宋_GBK" w:eastAsia="方正仿宋_GBK" w:hAnsi="宋体" w:hint="eastAsia"/>
          <w:sz w:val="24"/>
          <w:szCs w:val="24"/>
        </w:rPr>
        <w:t>要求</w:t>
      </w:r>
    </w:p>
    <w:p w:rsidR="009A1305" w:rsidRPr="00DF0BBD" w:rsidRDefault="000B1C9D">
      <w:pPr>
        <w:spacing w:line="400" w:lineRule="exact"/>
        <w:ind w:firstLineChars="200" w:firstLine="480"/>
        <w:rPr>
          <w:rFonts w:ascii="方正仿宋_GBK" w:eastAsia="方正仿宋_GBK" w:hAnsi="宋体"/>
          <w:sz w:val="24"/>
          <w:szCs w:val="24"/>
        </w:rPr>
      </w:pPr>
      <w:bookmarkStart w:id="51" w:name="_Toc511909617"/>
      <w:bookmarkStart w:id="52" w:name="_Toc344475122"/>
      <w:r w:rsidRPr="00DF0BBD">
        <w:rPr>
          <w:rFonts w:ascii="方正仿宋_GBK" w:eastAsia="方正仿宋_GBK" w:hAnsi="宋体" w:hint="eastAsia"/>
          <w:sz w:val="24"/>
          <w:szCs w:val="24"/>
        </w:rPr>
        <w:t>（一）产品质量保证期</w:t>
      </w:r>
    </w:p>
    <w:p w:rsidR="009A1305" w:rsidRPr="00DF0BBD" w:rsidRDefault="000B1C9D">
      <w:pPr>
        <w:spacing w:line="400" w:lineRule="exact"/>
        <w:ind w:firstLineChars="200" w:firstLine="480"/>
        <w:rPr>
          <w:rFonts w:ascii="方正仿宋_GBK" w:eastAsia="方正仿宋_GBK" w:hAnsi="宋体"/>
          <w:sz w:val="24"/>
          <w:szCs w:val="24"/>
        </w:rPr>
      </w:pPr>
      <w:r w:rsidRPr="00DF0BBD">
        <w:rPr>
          <w:rFonts w:ascii="方正仿宋_GBK" w:eastAsia="方正仿宋_GBK" w:hAnsi="宋体" w:hint="eastAsia"/>
          <w:sz w:val="24"/>
          <w:szCs w:val="24"/>
        </w:rPr>
        <w:t>1、自验收之日起，提供</w:t>
      </w:r>
      <w:r w:rsidR="00DF0BBD" w:rsidRPr="00DF0BBD">
        <w:rPr>
          <w:rFonts w:ascii="方正仿宋_GBK" w:eastAsia="方正仿宋_GBK" w:hAnsi="宋体" w:hint="eastAsia"/>
          <w:sz w:val="24"/>
          <w:szCs w:val="24"/>
        </w:rPr>
        <w:t>1</w:t>
      </w:r>
      <w:r w:rsidRPr="00DF0BBD">
        <w:rPr>
          <w:rFonts w:ascii="方正仿宋_GBK" w:eastAsia="方正仿宋_GBK" w:hAnsi="宋体" w:hint="eastAsia"/>
          <w:sz w:val="24"/>
          <w:szCs w:val="24"/>
        </w:rPr>
        <w:t>年的免费质保期（若供应商有更优惠的质保期，请在响应文件中明确应答）。</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供应商和厂家在质量保证期内应当为采购人提供以下技术支持服务：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 电话咨询</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现场响应</w:t>
      </w:r>
    </w:p>
    <w:p w:rsidR="009A1305" w:rsidRDefault="000B1C9D">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   </w:t>
      </w:r>
      <w:r w:rsidR="00CE537D" w:rsidRPr="00CE537D">
        <w:rPr>
          <w:rFonts w:ascii="方正仿宋_GBK" w:eastAsia="方正仿宋_GBK" w:hAnsi="宋体" w:hint="eastAsia"/>
          <w:sz w:val="24"/>
          <w:szCs w:val="24"/>
        </w:rPr>
        <w:t>用户遇到使用及技术问题，电话咨询不能解决的，成交供应商或厂家应在2小时内采取相应响应措施；无法在12小时内解决的，应在24小时内派出专业人员进行技术支持。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 技术升级</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质量保证期过后，成交供应商和厂家应同样提供免费电话咨询服务，并应承诺提供产品上门维护服务。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 质量保证期过后，采购人需要继续由原成交供应商和厂家提供售后服务的，成交供应商和厂家应以优惠价格提供售后服务。</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（三）故障响应时间要求</w:t>
      </w:r>
    </w:p>
    <w:p w:rsidR="00664714" w:rsidRPr="00664714" w:rsidRDefault="00664714" w:rsidP="00664714">
      <w:pPr>
        <w:spacing w:line="400" w:lineRule="exact"/>
        <w:ind w:firstLineChars="200" w:firstLine="480"/>
        <w:rPr>
          <w:rFonts w:ascii="方正仿宋_GBK" w:eastAsia="方正仿宋_GBK" w:hAnsi="宋体"/>
          <w:b/>
          <w:sz w:val="24"/>
          <w:szCs w:val="24"/>
        </w:rPr>
      </w:pPr>
      <w:r w:rsidRPr="00664714">
        <w:rPr>
          <w:rFonts w:ascii="方正仿宋_GBK" w:eastAsia="方正仿宋_GBK" w:hAnsi="宋体" w:hint="eastAsia"/>
          <w:sz w:val="24"/>
          <w:szCs w:val="24"/>
        </w:rPr>
        <w:t>供应商接到使用方产品出现问题的通知后立即作出响应，12小时内到达现场进行处理。</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（四）维修配件</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成交供应商或厂家应提供备品备件，保证用户应急所需。使用的维修零配件应为原厂配件，未经用户同意不得使用非原厂配件。</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（五）其他服务要求</w:t>
      </w:r>
    </w:p>
    <w:p w:rsidR="00664714" w:rsidRPr="00664714" w:rsidRDefault="00664714" w:rsidP="0066471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根据医院</w:t>
      </w:r>
      <w:r w:rsidRPr="00664714">
        <w:rPr>
          <w:rFonts w:ascii="方正仿宋_GBK" w:eastAsia="方正仿宋_GBK" w:hAnsi="宋体" w:hint="eastAsia"/>
          <w:sz w:val="24"/>
          <w:szCs w:val="24"/>
        </w:rPr>
        <w:t>管理相</w:t>
      </w:r>
      <w:r>
        <w:rPr>
          <w:rFonts w:ascii="方正仿宋_GBK" w:eastAsia="方正仿宋_GBK" w:hAnsi="宋体" w:hint="eastAsia"/>
          <w:sz w:val="24"/>
          <w:szCs w:val="24"/>
        </w:rPr>
        <w:t>关规定，若采购单位对售后服务有特别要求者，按采购</w:t>
      </w:r>
      <w:r w:rsidRPr="00664714">
        <w:rPr>
          <w:rFonts w:ascii="方正仿宋_GBK" w:eastAsia="方正仿宋_GBK" w:hAnsi="宋体" w:hint="eastAsia"/>
          <w:sz w:val="24"/>
          <w:szCs w:val="24"/>
        </w:rPr>
        <w:t>单位与中标人签订的售后服务协议或具体约定执行。</w:t>
      </w:r>
    </w:p>
    <w:p w:rsidR="009A1305" w:rsidRDefault="000B1C9D" w:rsidP="000B1C9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三、报价要求</w:t>
      </w:r>
      <w:bookmarkEnd w:id="51"/>
    </w:p>
    <w:p w:rsidR="00664714" w:rsidRPr="00E875D5" w:rsidRDefault="00664714" w:rsidP="00664714">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（一）</w:t>
      </w:r>
      <w:r w:rsidRPr="00E875D5">
        <w:rPr>
          <w:rFonts w:ascii="方正仿宋_GBK" w:eastAsia="方正仿宋_GBK" w:hAnsi="宋体" w:hint="eastAsia"/>
          <w:bCs/>
          <w:sz w:val="24"/>
          <w:szCs w:val="24"/>
        </w:rPr>
        <w:t>报价只需参照本次招标限价报折率（保留小数点后壹位），同一分包内只能有唯一的折率。即中标人按商品限价*报价折率=供应商实际供应价格。报价实现包干价（含人工、运输、税费、管理费等一切费用）。</w:t>
      </w:r>
    </w:p>
    <w:p w:rsidR="009A1305" w:rsidRPr="00664714" w:rsidRDefault="00664714" w:rsidP="00664714">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（二）</w:t>
      </w:r>
      <w:r w:rsidRPr="00E875D5">
        <w:rPr>
          <w:rFonts w:ascii="方正仿宋_GBK" w:eastAsia="方正仿宋_GBK" w:hAnsi="宋体" w:hint="eastAsia"/>
          <w:bCs/>
          <w:sz w:val="24"/>
          <w:szCs w:val="24"/>
        </w:rPr>
        <w:t>有多个资质符合要求的供应商报价相同的，评审小组对报价最低的供应商所提供的货物质量性能参数和相关服务方案进行比较后，推荐更优者为中标供应商。</w:t>
      </w:r>
      <w:r w:rsidR="000B1C9D">
        <w:rPr>
          <w:rFonts w:ascii="方正仿宋_GBK" w:eastAsia="方正仿宋_GBK" w:hAnsi="宋体" w:hint="eastAsia"/>
          <w:sz w:val="24"/>
          <w:szCs w:val="24"/>
        </w:rPr>
        <w:t>因成交供应商自身原因造成漏报、少报皆由其自行承担责任，采购人不再补偿。</w:t>
      </w:r>
    </w:p>
    <w:p w:rsidR="00746ACA" w:rsidRPr="00DF0BBD" w:rsidRDefault="000B1C9D">
      <w:pPr>
        <w:pStyle w:val="30"/>
        <w:spacing w:before="0" w:after="0" w:line="400" w:lineRule="exact"/>
      </w:pPr>
      <w:bookmarkStart w:id="53" w:name="_Toc511909618"/>
      <w:r w:rsidRPr="00DF0BBD">
        <w:rPr>
          <w:rFonts w:ascii="方正仿宋_GBK" w:eastAsia="方正仿宋_GBK" w:hAnsi="宋体" w:hint="eastAsia"/>
          <w:sz w:val="24"/>
          <w:szCs w:val="24"/>
        </w:rPr>
        <w:t>四、付款方式</w:t>
      </w:r>
      <w:bookmarkStart w:id="54" w:name="_Toc344475123"/>
      <w:bookmarkStart w:id="55" w:name="_Toc511909619"/>
      <w:bookmarkEnd w:id="52"/>
      <w:bookmarkEnd w:id="53"/>
    </w:p>
    <w:p w:rsidR="00DF0BBD" w:rsidRPr="00143534" w:rsidRDefault="00DF0BBD" w:rsidP="00DF0BBD">
      <w:pPr>
        <w:spacing w:line="360" w:lineRule="auto"/>
        <w:ind w:firstLineChars="150" w:firstLine="360"/>
        <w:rPr>
          <w:rFonts w:ascii="方正仿宋_GBK" w:eastAsia="方正仿宋_GBK" w:hAnsi="宋体"/>
          <w:bCs/>
          <w:sz w:val="24"/>
          <w:szCs w:val="24"/>
        </w:rPr>
      </w:pPr>
      <w:r w:rsidRPr="00143534">
        <w:rPr>
          <w:rFonts w:ascii="方正仿宋_GBK" w:eastAsia="方正仿宋_GBK" w:hAnsi="宋体" w:hint="eastAsia"/>
          <w:bCs/>
          <w:sz w:val="24"/>
          <w:szCs w:val="24"/>
        </w:rPr>
        <w:t>中标公司向院方出具签收或收货证明，双方确认结算结果无误的 3个月后，院方10个工作日内一次性付清确认量的全部货款。</w:t>
      </w:r>
    </w:p>
    <w:p w:rsidR="009A1305" w:rsidRDefault="00746ACA">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lastRenderedPageBreak/>
        <w:t>五、知识产权</w:t>
      </w:r>
      <w:bookmarkEnd w:id="54"/>
      <w:bookmarkEnd w:id="55"/>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9A1305" w:rsidRDefault="000B1C9D">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bookmarkStart w:id="57" w:name="_Toc344475125"/>
      <w:r>
        <w:rPr>
          <w:rFonts w:ascii="方正仿宋_GBK" w:eastAsia="方正仿宋_GBK" w:hAnsi="宋体" w:hint="eastAsia"/>
          <w:sz w:val="24"/>
          <w:szCs w:val="24"/>
        </w:rPr>
        <w:t>其他</w:t>
      </w:r>
      <w:bookmarkEnd w:id="56"/>
    </w:p>
    <w:bookmarkEnd w:id="57"/>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（一）供应商必须在响应文件中对以上条款和服务承诺明确列出，承诺内容必须达到本篇及询价其他条款的要求。</w:t>
      </w:r>
    </w:p>
    <w:p w:rsidR="009A1305" w:rsidRDefault="000B1C9D">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9A1305" w:rsidRDefault="000B1C9D">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58" w:name="_Toc511909621"/>
      <w:r>
        <w:rPr>
          <w:rFonts w:ascii="方正小标宋_GBK" w:eastAsia="方正小标宋_GBK" w:hAnsi="宋体" w:hint="eastAsia"/>
          <w:b w:val="0"/>
          <w:sz w:val="36"/>
          <w:szCs w:val="30"/>
        </w:rPr>
        <w:lastRenderedPageBreak/>
        <w:t xml:space="preserve">第五篇  </w:t>
      </w:r>
      <w:bookmarkEnd w:id="47"/>
      <w:bookmarkEnd w:id="48"/>
      <w:r>
        <w:rPr>
          <w:rFonts w:ascii="方正小标宋_GBK" w:eastAsia="方正小标宋_GBK" w:hAnsi="宋体" w:hint="eastAsia"/>
          <w:b w:val="0"/>
          <w:sz w:val="36"/>
          <w:szCs w:val="30"/>
        </w:rPr>
        <w:t>合同草案条款</w:t>
      </w:r>
      <w:bookmarkEnd w:id="58"/>
    </w:p>
    <w:p w:rsidR="009A1305" w:rsidRDefault="000B1C9D">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3.退货处理：乙方应退还甲方支付的合同款，同时应承担该货物的直接费用（运输、保险、检验、货款利息及银行手续费等）。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询价项目服务需求”对质量保证及售后服务内容的约定。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询价项目服务需求”中关于付款方式的约定。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9A1305" w:rsidRDefault="000B1C9D">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（二）在60天内当事人协商不能达成协议的，可提请采购人当地仲裁机构仲裁。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9A1305" w:rsidRDefault="009A1305">
      <w:pPr>
        <w:snapToGrid w:val="0"/>
        <w:spacing w:line="360" w:lineRule="auto"/>
        <w:ind w:firstLine="570"/>
        <w:rPr>
          <w:rFonts w:ascii="宋体" w:hAnsi="宋体"/>
          <w:sz w:val="24"/>
          <w:szCs w:val="24"/>
        </w:rPr>
        <w:sectPr w:rsidR="009A1305">
          <w:pgSz w:w="11907" w:h="16840"/>
          <w:pgMar w:top="1134" w:right="1191" w:bottom="1134" w:left="1304" w:header="964" w:footer="992" w:gutter="0"/>
          <w:pgNumType w:fmt="numberInDash"/>
          <w:cols w:space="720"/>
          <w:docGrid w:linePitch="312"/>
        </w:sectPr>
      </w:pPr>
    </w:p>
    <w:p w:rsidR="009A1305" w:rsidRDefault="000B1C9D">
      <w:pPr>
        <w:rPr>
          <w:rFonts w:ascii="方正仿宋_GBK" w:eastAsia="方正仿宋_GBK"/>
          <w:sz w:val="24"/>
        </w:rPr>
      </w:pPr>
      <w:bookmarkStart w:id="59" w:name="_Toc303945820"/>
      <w:bookmarkStart w:id="60" w:name="_Toc148265480"/>
      <w:r>
        <w:rPr>
          <w:rFonts w:ascii="方正仿宋_GBK" w:eastAsia="方正仿宋_GBK" w:hint="eastAsia"/>
          <w:sz w:val="24"/>
        </w:rPr>
        <w:lastRenderedPageBreak/>
        <w:t>附页：合同格式</w:t>
      </w:r>
      <w:bookmarkEnd w:id="59"/>
      <w:bookmarkEnd w:id="60"/>
    </w:p>
    <w:p w:rsidR="009A1305" w:rsidRDefault="000B1C9D">
      <w:pPr>
        <w:spacing w:line="500" w:lineRule="exact"/>
        <w:jc w:val="center"/>
        <w:rPr>
          <w:rFonts w:ascii="方正仿宋_GBK" w:eastAsia="方正仿宋_GBK"/>
          <w:b/>
          <w:sz w:val="44"/>
        </w:rPr>
      </w:pPr>
      <w:r>
        <w:rPr>
          <w:rFonts w:ascii="方正仿宋_GBK" w:eastAsia="方正仿宋_GBK" w:hint="eastAsia"/>
          <w:b/>
          <w:sz w:val="44"/>
        </w:rPr>
        <w:t>合同</w:t>
      </w:r>
    </w:p>
    <w:p w:rsidR="009A1305" w:rsidRDefault="000B1C9D">
      <w:pPr>
        <w:spacing w:line="500" w:lineRule="exact"/>
        <w:jc w:val="center"/>
        <w:rPr>
          <w:rFonts w:ascii="方正仿宋_GBK" w:eastAsia="方正仿宋_GBK"/>
        </w:rPr>
      </w:pPr>
      <w:r>
        <w:rPr>
          <w:rFonts w:ascii="方正仿宋_GBK" w:eastAsia="方正仿宋_GBK" w:hint="eastAsia"/>
        </w:rPr>
        <w:t>（采购项目编号：     ）</w:t>
      </w:r>
    </w:p>
    <w:p w:rsidR="009A1305" w:rsidRDefault="000B1C9D">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A1305" w:rsidRDefault="000B1C9D">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A1305" w:rsidRDefault="009A1305">
      <w:pPr>
        <w:spacing w:line="500" w:lineRule="exact"/>
        <w:rPr>
          <w:rFonts w:ascii="方正仿宋_GBK" w:eastAsia="方正仿宋_GBK"/>
          <w:sz w:val="24"/>
        </w:rPr>
      </w:pPr>
    </w:p>
    <w:p w:rsidR="009A1305" w:rsidRDefault="000B1C9D">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9A1305">
        <w:trPr>
          <w:gridAfter w:val="1"/>
          <w:wAfter w:w="15" w:type="dxa"/>
          <w:trHeight w:val="452"/>
        </w:trPr>
        <w:tc>
          <w:tcPr>
            <w:tcW w:w="1330"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交货地点</w:t>
            </w: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Height w:val="564"/>
        </w:trPr>
        <w:tc>
          <w:tcPr>
            <w:tcW w:w="1330"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74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984"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73"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99"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575"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221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合计人民币（小写）：</w:t>
            </w: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合计人民币（大写）：</w:t>
            </w:r>
          </w:p>
        </w:tc>
      </w:tr>
      <w:tr w:rsidR="009A1305">
        <w:trPr>
          <w:gridAfter w:val="1"/>
          <w:wAfter w:w="15" w:type="dxa"/>
          <w:cantSplit/>
          <w:trHeight w:val="2052"/>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9A1305" w:rsidRDefault="000B1C9D">
            <w:pPr>
              <w:spacing w:line="500" w:lineRule="exact"/>
              <w:rPr>
                <w:rFonts w:ascii="方正仿宋_GBK" w:eastAsia="方正仿宋_GBK"/>
                <w:sz w:val="24"/>
              </w:rPr>
            </w:pPr>
            <w:r>
              <w:rPr>
                <w:rFonts w:ascii="方正仿宋_GBK" w:eastAsia="方正仿宋_GBK" w:hint="eastAsia"/>
                <w:sz w:val="24"/>
              </w:rPr>
              <w:t>1.质保期限：</w:t>
            </w:r>
          </w:p>
          <w:p w:rsidR="009A1305" w:rsidRDefault="000B1C9D">
            <w:pPr>
              <w:spacing w:line="500" w:lineRule="exact"/>
              <w:rPr>
                <w:rFonts w:ascii="方正仿宋_GBK" w:eastAsia="方正仿宋_GBK"/>
                <w:sz w:val="24"/>
              </w:rPr>
            </w:pPr>
            <w:r>
              <w:rPr>
                <w:rFonts w:ascii="方正仿宋_GBK" w:eastAsia="方正仿宋_GBK" w:hint="eastAsia"/>
                <w:sz w:val="24"/>
              </w:rPr>
              <w:t>2.保修范围：</w:t>
            </w:r>
          </w:p>
          <w:p w:rsidR="009A1305" w:rsidRDefault="000B1C9D">
            <w:pPr>
              <w:spacing w:line="500" w:lineRule="exact"/>
              <w:rPr>
                <w:rFonts w:ascii="方正仿宋_GBK" w:eastAsia="方正仿宋_GBK"/>
                <w:sz w:val="24"/>
              </w:rPr>
            </w:pPr>
            <w:r>
              <w:rPr>
                <w:rFonts w:ascii="方正仿宋_GBK" w:eastAsia="方正仿宋_GBK" w:hint="eastAsia"/>
                <w:sz w:val="24"/>
              </w:rPr>
              <w:t>3.服务措施：</w:t>
            </w:r>
          </w:p>
          <w:p w:rsidR="009A1305" w:rsidRDefault="000B1C9D">
            <w:pPr>
              <w:spacing w:line="500" w:lineRule="exact"/>
              <w:rPr>
                <w:rFonts w:ascii="方正仿宋_GBK" w:eastAsia="方正仿宋_GBK"/>
                <w:sz w:val="24"/>
              </w:rPr>
            </w:pPr>
            <w:r>
              <w:rPr>
                <w:rFonts w:ascii="方正仿宋_GBK" w:eastAsia="方正仿宋_GBK" w:hint="eastAsia"/>
                <w:sz w:val="24"/>
              </w:rPr>
              <w:t>4.质保期后服务：</w:t>
            </w:r>
          </w:p>
        </w:tc>
      </w:tr>
      <w:tr w:rsidR="009A1305">
        <w:trPr>
          <w:gridAfter w:val="1"/>
          <w:wAfter w:w="15" w:type="dxa"/>
          <w:cantSplit/>
          <w:trHeight w:val="913"/>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9A1305">
        <w:trPr>
          <w:gridAfter w:val="1"/>
          <w:wAfter w:w="15" w:type="dxa"/>
          <w:cantSplit/>
          <w:trHeight w:val="751"/>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三、交提货方式：</w:t>
            </w:r>
          </w:p>
        </w:tc>
      </w:tr>
      <w:tr w:rsidR="009A1305">
        <w:trPr>
          <w:trHeight w:val="113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9A1305" w:rsidRDefault="000B1C9D">
            <w:pPr>
              <w:spacing w:line="500" w:lineRule="exact"/>
              <w:rPr>
                <w:rFonts w:ascii="方正仿宋_GBK" w:eastAsia="方正仿宋_GBK"/>
                <w:sz w:val="24"/>
              </w:rPr>
            </w:pPr>
            <w:r>
              <w:rPr>
                <w:rFonts w:ascii="方正仿宋_GBK" w:eastAsia="方正仿宋_GBK" w:hint="eastAsia"/>
                <w:sz w:val="24"/>
              </w:rPr>
              <w:t>如有异议，请于      日内提出。</w:t>
            </w: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五、付款方式：</w:t>
            </w:r>
          </w:p>
          <w:p w:rsidR="009A1305" w:rsidRDefault="009A1305">
            <w:pPr>
              <w:pStyle w:val="af0"/>
              <w:spacing w:line="500" w:lineRule="exact"/>
              <w:rPr>
                <w:rFonts w:ascii="方正仿宋_GBK" w:eastAsia="方正仿宋_GBK"/>
                <w:sz w:val="24"/>
              </w:rPr>
            </w:pP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六、违约责任：</w:t>
            </w:r>
          </w:p>
          <w:p w:rsidR="009A1305" w:rsidRDefault="000B1C9D">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9A1305">
        <w:trPr>
          <w:trHeight w:val="1691"/>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七、其他约定事项：</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1.询价文件及其补遗文件、响应文件和承诺是本合同不可分割的部分。</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9A1305">
        <w:trPr>
          <w:trHeight w:val="4049"/>
        </w:trPr>
        <w:tc>
          <w:tcPr>
            <w:tcW w:w="4928"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需方：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联系电话：</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供方：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电话：</w:t>
            </w:r>
          </w:p>
          <w:p w:rsidR="009A1305" w:rsidRDefault="000B1C9D">
            <w:pPr>
              <w:spacing w:line="500" w:lineRule="exact"/>
              <w:rPr>
                <w:rFonts w:ascii="方正仿宋_GBK" w:eastAsia="方正仿宋_GBK"/>
                <w:sz w:val="24"/>
              </w:rPr>
            </w:pPr>
            <w:r>
              <w:rPr>
                <w:rFonts w:ascii="方正仿宋_GBK" w:eastAsia="方正仿宋_GBK" w:hint="eastAsia"/>
                <w:sz w:val="24"/>
              </w:rPr>
              <w:t>传真：</w:t>
            </w:r>
          </w:p>
          <w:p w:rsidR="009A1305" w:rsidRDefault="000B1C9D">
            <w:pPr>
              <w:spacing w:line="500" w:lineRule="exact"/>
              <w:rPr>
                <w:rFonts w:ascii="方正仿宋_GBK" w:eastAsia="方正仿宋_GBK"/>
                <w:sz w:val="24"/>
              </w:rPr>
            </w:pPr>
            <w:r>
              <w:rPr>
                <w:rFonts w:ascii="方正仿宋_GBK" w:eastAsia="方正仿宋_GBK" w:hint="eastAsia"/>
                <w:sz w:val="24"/>
              </w:rPr>
              <w:t>开户银行：</w:t>
            </w:r>
          </w:p>
          <w:p w:rsidR="009A1305" w:rsidRDefault="000B1C9D">
            <w:pPr>
              <w:spacing w:line="500" w:lineRule="exact"/>
              <w:rPr>
                <w:rFonts w:ascii="方正仿宋_GBK" w:eastAsia="方正仿宋_GBK"/>
                <w:sz w:val="24"/>
              </w:rPr>
            </w:pPr>
            <w:r>
              <w:rPr>
                <w:rFonts w:ascii="方正仿宋_GBK" w:eastAsia="方正仿宋_GBK" w:hint="eastAsia"/>
                <w:sz w:val="24"/>
              </w:rPr>
              <w:t>账号：</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p w:rsidR="009A1305" w:rsidRDefault="000B1C9D">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9A1305">
        <w:trPr>
          <w:trHeight w:val="88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备注：</w:t>
            </w:r>
          </w:p>
          <w:p w:rsidR="009A1305" w:rsidRDefault="009A1305">
            <w:pPr>
              <w:spacing w:line="500" w:lineRule="exact"/>
              <w:rPr>
                <w:rFonts w:ascii="方正仿宋_GBK" w:eastAsia="方正仿宋_GBK"/>
                <w:sz w:val="24"/>
              </w:rPr>
            </w:pPr>
          </w:p>
          <w:p w:rsidR="009A1305" w:rsidRDefault="009A1305">
            <w:pPr>
              <w:spacing w:line="500" w:lineRule="exact"/>
              <w:rPr>
                <w:rFonts w:ascii="方正仿宋_GBK" w:eastAsia="方正仿宋_GBK"/>
                <w:sz w:val="24"/>
              </w:rPr>
            </w:pPr>
          </w:p>
        </w:tc>
      </w:tr>
    </w:tbl>
    <w:p w:rsidR="00746ACA" w:rsidRDefault="000B1C9D" w:rsidP="00746ACA">
      <w:pPr>
        <w:tabs>
          <w:tab w:val="left" w:pos="9000"/>
        </w:tabs>
        <w:spacing w:line="276" w:lineRule="auto"/>
        <w:jc w:val="center"/>
        <w:rPr>
          <w:rFonts w:ascii="方正仿宋_GBK" w:eastAsia="方正仿宋_GBK"/>
          <w:sz w:val="24"/>
        </w:rPr>
      </w:pPr>
      <w:r>
        <w:rPr>
          <w:rFonts w:ascii="方正仿宋_GBK" w:eastAsia="方正仿宋_GBK" w:hint="eastAsia"/>
          <w:sz w:val="24"/>
        </w:rPr>
        <w:t xml:space="preserve">签约时间：           年   月   日      </w:t>
      </w:r>
      <w:r w:rsidR="00746ACA">
        <w:rPr>
          <w:rFonts w:ascii="方正仿宋_GBK" w:eastAsia="方正仿宋_GBK" w:hint="eastAsia"/>
          <w:sz w:val="24"/>
        </w:rPr>
        <w:t>签约地点</w:t>
      </w:r>
    </w:p>
    <w:p w:rsidR="00746ACA" w:rsidRDefault="00746ACA" w:rsidP="00746ACA">
      <w:pPr>
        <w:tabs>
          <w:tab w:val="left" w:pos="9000"/>
        </w:tabs>
        <w:spacing w:line="276" w:lineRule="auto"/>
        <w:rPr>
          <w:rFonts w:ascii="方正仿宋_GBK" w:eastAsia="方正仿宋_GBK"/>
          <w:sz w:val="24"/>
        </w:rPr>
      </w:pPr>
    </w:p>
    <w:p w:rsidR="00CE537D" w:rsidRDefault="00CE537D" w:rsidP="00CE537D">
      <w:pPr>
        <w:pStyle w:val="17"/>
        <w:spacing w:line="440" w:lineRule="exact"/>
        <w:ind w:left="560"/>
        <w:rPr>
          <w:rFonts w:ascii="Times New Roman" w:eastAsia="方正仿宋_GBK" w:hAnsi="Times New Roman"/>
          <w:sz w:val="24"/>
          <w:szCs w:val="24"/>
        </w:rPr>
      </w:pPr>
      <w:bookmarkStart w:id="61" w:name="_Hlt41879464"/>
      <w:bookmarkStart w:id="62" w:name="_Toc12789072"/>
      <w:bookmarkStart w:id="63" w:name="_Toc511909622"/>
      <w:bookmarkEnd w:id="61"/>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Pr>
          <w:rFonts w:ascii="Times New Roman" w:eastAsia="方正仿宋_GBK" w:hAnsi="Times New Roman"/>
          <w:sz w:val="24"/>
          <w:szCs w:val="24"/>
        </w:rPr>
        <w:t>以上</w:t>
      </w:r>
      <w:r w:rsidRPr="00C16062">
        <w:rPr>
          <w:rFonts w:ascii="Times New Roman" w:eastAsia="方正仿宋_GBK" w:hAnsi="Times New Roman"/>
          <w:sz w:val="24"/>
          <w:szCs w:val="24"/>
        </w:rPr>
        <w:t>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如采购单位</w:t>
      </w:r>
      <w:r>
        <w:rPr>
          <w:rFonts w:ascii="Times New Roman" w:eastAsia="方正仿宋_GBK" w:hAnsi="Times New Roman"/>
          <w:sz w:val="24"/>
          <w:szCs w:val="24"/>
        </w:rPr>
        <w:t>要求适用其合同格式版本的，应按其要求另行签订合同。</w:t>
      </w:r>
    </w:p>
    <w:p w:rsidR="00CE537D" w:rsidRDefault="00CE537D">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9A1305" w:rsidRDefault="000B1C9D" w:rsidP="00CE537D">
      <w:pPr>
        <w:tabs>
          <w:tab w:val="left" w:pos="9000"/>
        </w:tabs>
        <w:spacing w:line="276"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第六篇  响应文件格式要求</w:t>
      </w:r>
      <w:bookmarkEnd w:id="62"/>
      <w:bookmarkEnd w:id="63"/>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（五）提供2019年度或2020年度财务状况报告（表）复印件，本年度新成立的公司提供提交响应文件截止时间前一个月的财务状况报告（表）复印件（新成立公司不足一个月的除外）。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9A1305" w:rsidRDefault="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A1305" w:rsidRDefault="009A1305">
      <w:pPr>
        <w:snapToGrid w:val="0"/>
        <w:spacing w:line="360" w:lineRule="auto"/>
        <w:rPr>
          <w:rFonts w:ascii="宋体" w:hAnsi="宋体"/>
          <w:sz w:val="24"/>
          <w:szCs w:val="24"/>
          <w:bdr w:val="single" w:sz="4" w:space="0" w:color="auto"/>
        </w:rPr>
        <w:sectPr w:rsidR="009A1305">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64" w:name="_Toc511909623"/>
      <w:bookmarkStart w:id="65" w:name="_Toc342913419"/>
      <w:bookmarkStart w:id="66" w:name="_Toc313008356"/>
      <w:bookmarkStart w:id="67" w:name="_Toc313888360"/>
      <w:bookmarkStart w:id="68" w:name="_Toc283382454"/>
      <w:bookmarkStart w:id="69" w:name="_Toc12789073"/>
      <w:r>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9A1305" w:rsidRDefault="000B1C9D">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9A1305" w:rsidRDefault="000B1C9D">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我方收到____________________________（询价项目名称）的询价文件，经详细研究，决定参加该询价项目的竞争询价。</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1.愿意按照询价文件中的一切要求，提供本项目的交货及技术服务，初始报价为人民币大写：元整；人民币小写：元。以我公司最后报价为准。</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3.我方承诺：本次询价的有效期为90天。</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4.我方完全理解和接受贵方询价文件的一切规定和要求及询价评审办法。</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5.在整个询价过程中，我方若有违规行为，接受按照《中华人民共和国政府采购法》和《询价文件》之规定给予惩罚。</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6.我方若成为成交供应商，将按照最终询价结果签订合同，并且严格履行合同义务。本承诺函将成为合同不可分割的一部分，与合同具有同等的法律效力。</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7.我方同意询价文件规定。如果我方成为成交供应商，保证在接到成交通知书后，向采购代理机构交纳询价文件规定的采购代理服务费。</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A1305" w:rsidRDefault="000B1C9D">
      <w:pPr>
        <w:snapToGrid w:val="0"/>
        <w:spacing w:line="312" w:lineRule="auto"/>
        <w:ind w:firstLineChars="200" w:firstLine="480"/>
        <w:rPr>
          <w:rFonts w:ascii="方正仿宋_GBK" w:eastAsia="方正仿宋_GBK" w:hAnsi="宋体"/>
          <w:sz w:val="24"/>
          <w:szCs w:val="24"/>
        </w:rPr>
        <w:sectPr w:rsidR="009A130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A1305" w:rsidRDefault="000B1C9D">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9A1305" w:rsidRDefault="000B1C9D">
      <w:pPr>
        <w:jc w:val="center"/>
        <w:rPr>
          <w:rFonts w:ascii="方正仿宋_GBK" w:eastAsia="方正仿宋_GBK"/>
          <w:b/>
          <w:szCs w:val="28"/>
        </w:rPr>
      </w:pPr>
      <w:r>
        <w:rPr>
          <w:rFonts w:ascii="方正仿宋_GBK" w:eastAsia="方正仿宋_GBK" w:hint="eastAsia"/>
          <w:b/>
          <w:szCs w:val="28"/>
        </w:rPr>
        <w:t>明细报价表</w:t>
      </w:r>
    </w:p>
    <w:p w:rsidR="009A1305" w:rsidRDefault="000B1C9D">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9A1305" w:rsidRDefault="000B1C9D">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A1305">
        <w:trPr>
          <w:trHeight w:val="885"/>
        </w:trPr>
        <w:tc>
          <w:tcPr>
            <w:tcW w:w="1648"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9A1305" w:rsidRDefault="00CE537D">
            <w:pPr>
              <w:jc w:val="center"/>
              <w:rPr>
                <w:rFonts w:ascii="方正仿宋_GBK" w:eastAsia="方正仿宋_GBK" w:hAnsi="宋体"/>
                <w:sz w:val="24"/>
                <w:szCs w:val="28"/>
              </w:rPr>
            </w:pPr>
            <w:r>
              <w:rPr>
                <w:rFonts w:ascii="方正仿宋_GBK" w:eastAsia="方正仿宋_GBK" w:hAnsi="宋体"/>
                <w:sz w:val="24"/>
                <w:szCs w:val="28"/>
              </w:rPr>
              <w:t>限价</w:t>
            </w:r>
          </w:p>
        </w:tc>
        <w:tc>
          <w:tcPr>
            <w:tcW w:w="1186" w:type="dxa"/>
            <w:vAlign w:val="center"/>
          </w:tcPr>
          <w:p w:rsidR="009A1305" w:rsidRDefault="00CE537D">
            <w:pPr>
              <w:pStyle w:val="af0"/>
              <w:jc w:val="center"/>
              <w:rPr>
                <w:rFonts w:ascii="方正仿宋_GBK" w:eastAsia="方正仿宋_GBK" w:hAnsi="宋体"/>
                <w:sz w:val="24"/>
                <w:szCs w:val="28"/>
              </w:rPr>
            </w:pPr>
            <w:r>
              <w:rPr>
                <w:rFonts w:ascii="方正仿宋_GBK" w:eastAsia="方正仿宋_GBK" w:hAnsi="宋体"/>
                <w:sz w:val="24"/>
                <w:szCs w:val="28"/>
              </w:rPr>
              <w:t>报价</w:t>
            </w:r>
          </w:p>
        </w:tc>
        <w:tc>
          <w:tcPr>
            <w:tcW w:w="1233" w:type="dxa"/>
            <w:vAlign w:val="center"/>
          </w:tcPr>
          <w:p w:rsidR="009A1305" w:rsidRDefault="00CE537D">
            <w:pPr>
              <w:jc w:val="center"/>
              <w:rPr>
                <w:rFonts w:ascii="方正仿宋_GBK" w:eastAsia="方正仿宋_GBK" w:hAnsi="宋体"/>
                <w:sz w:val="24"/>
                <w:szCs w:val="28"/>
              </w:rPr>
            </w:pPr>
            <w:r>
              <w:rPr>
                <w:rFonts w:ascii="方正仿宋_GBK" w:eastAsia="方正仿宋_GBK" w:hAnsi="宋体"/>
                <w:sz w:val="24"/>
                <w:szCs w:val="28"/>
              </w:rPr>
              <w:t>折率</w:t>
            </w:r>
          </w:p>
        </w:tc>
      </w:tr>
      <w:tr w:rsidR="00CE537D" w:rsidTr="002C2D40">
        <w:trPr>
          <w:trHeight w:val="724"/>
        </w:trPr>
        <w:tc>
          <w:tcPr>
            <w:tcW w:w="1648"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721"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41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50"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86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186"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33" w:type="dxa"/>
            <w:vMerge w:val="restart"/>
            <w:vAlign w:val="center"/>
          </w:tcPr>
          <w:p w:rsidR="00CE537D" w:rsidRDefault="00CE537D">
            <w:pPr>
              <w:jc w:val="center"/>
              <w:rPr>
                <w:rFonts w:ascii="方正仿宋_GBK" w:eastAsia="方正仿宋_GBK" w:hAnsi="宋体"/>
                <w:sz w:val="24"/>
                <w:szCs w:val="28"/>
              </w:rPr>
            </w:pPr>
          </w:p>
        </w:tc>
      </w:tr>
      <w:tr w:rsidR="00CE537D">
        <w:trPr>
          <w:trHeight w:val="75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4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rsidTr="002C2D40">
        <w:trPr>
          <w:trHeight w:val="736"/>
        </w:trPr>
        <w:tc>
          <w:tcPr>
            <w:tcW w:w="1648"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721"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41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50"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86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186"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4"/>
        </w:trPr>
        <w:tc>
          <w:tcPr>
            <w:tcW w:w="1648" w:type="dxa"/>
            <w:vAlign w:val="center"/>
          </w:tcPr>
          <w:p w:rsidR="00CE537D" w:rsidRDefault="00CE537D">
            <w:pPr>
              <w:jc w:val="center"/>
              <w:rPr>
                <w:rFonts w:ascii="方正仿宋_GBK" w:eastAsia="方正仿宋_GBK" w:hAnsi="宋体"/>
                <w:sz w:val="24"/>
                <w:szCs w:val="28"/>
              </w:rPr>
            </w:pPr>
          </w:p>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8"/>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0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2"/>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42"/>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bl>
    <w:p w:rsidR="009A1305" w:rsidRDefault="009A1305">
      <w:pPr>
        <w:snapToGrid w:val="0"/>
        <w:spacing w:line="500" w:lineRule="exact"/>
        <w:rPr>
          <w:rFonts w:ascii="方正仿宋_GBK" w:eastAsia="方正仿宋_GBK" w:hAnsi="宋体"/>
          <w:sz w:val="24"/>
          <w:szCs w:val="28"/>
        </w:rPr>
      </w:pPr>
    </w:p>
    <w:p w:rsidR="009A1305" w:rsidRDefault="000B1C9D">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9A1305" w:rsidRDefault="000B1C9D">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0" w:name="OLE_LINK2"/>
      <w:bookmarkStart w:id="71" w:name="OLE_LINK1"/>
      <w:r>
        <w:rPr>
          <w:rFonts w:ascii="方正仿宋_GBK" w:eastAsia="方正仿宋_GBK" w:hAnsi="宋体" w:hint="eastAsia"/>
          <w:sz w:val="24"/>
          <w:szCs w:val="28"/>
        </w:rPr>
        <w:t>，并逐页签字或盖章。</w:t>
      </w:r>
      <w:bookmarkEnd w:id="70"/>
      <w:bookmarkEnd w:id="71"/>
    </w:p>
    <w:p w:rsidR="009A1305" w:rsidRDefault="002C2D40">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 xml:space="preserve">        </w:t>
      </w:r>
      <w:r w:rsidR="00CE537D">
        <w:rPr>
          <w:rFonts w:ascii="方正仿宋_GBK" w:eastAsia="方正仿宋_GBK" w:hAnsi="宋体" w:hint="eastAsia"/>
          <w:sz w:val="24"/>
          <w:szCs w:val="24"/>
        </w:rPr>
        <w:t>3.</w:t>
      </w:r>
      <w:r w:rsidR="00CE537D" w:rsidRPr="00CE537D">
        <w:rPr>
          <w:rFonts w:ascii="方正仿宋_GBK" w:eastAsia="方正仿宋_GBK" w:hAnsi="宋体" w:hint="eastAsia"/>
          <w:bCs/>
          <w:sz w:val="24"/>
          <w:szCs w:val="24"/>
        </w:rPr>
        <w:t xml:space="preserve"> </w:t>
      </w:r>
      <w:r w:rsidR="00CE537D" w:rsidRPr="00E875D5">
        <w:rPr>
          <w:rFonts w:ascii="方正仿宋_GBK" w:eastAsia="方正仿宋_GBK" w:hAnsi="宋体" w:hint="eastAsia"/>
          <w:bCs/>
          <w:sz w:val="24"/>
          <w:szCs w:val="24"/>
        </w:rPr>
        <w:t>报价只需参照本次招标限价报折率（保留小数点后壹位），同一分包内只能有唯一的折率。</w:t>
      </w:r>
    </w:p>
    <w:p w:rsidR="009A1305" w:rsidRDefault="009A1305">
      <w:pPr>
        <w:pStyle w:val="10"/>
        <w:spacing w:line="360" w:lineRule="auto"/>
        <w:rPr>
          <w:rFonts w:ascii="方正仿宋_GBK" w:eastAsia="方正仿宋_GBK" w:hAnsi="宋体"/>
          <w:sz w:val="24"/>
          <w:szCs w:val="24"/>
        </w:rPr>
      </w:pPr>
    </w:p>
    <w:p w:rsidR="009A1305" w:rsidRDefault="000B1C9D">
      <w:pPr>
        <w:spacing w:line="360" w:lineRule="auto"/>
      </w:pPr>
      <w:r>
        <w:rPr>
          <w:rFonts w:ascii="方正仿宋_GBK" w:eastAsia="方正仿宋_GBK" w:hAnsi="宋体" w:hint="eastAsia"/>
          <w:sz w:val="24"/>
          <w:szCs w:val="24"/>
        </w:rPr>
        <w:t xml:space="preserve">                                                    供应商名称（公章）：</w:t>
      </w:r>
    </w:p>
    <w:p w:rsidR="009A1305" w:rsidRDefault="000B1C9D">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A1305" w:rsidRDefault="009A1305">
      <w:pPr>
        <w:snapToGrid w:val="0"/>
        <w:spacing w:line="360" w:lineRule="auto"/>
        <w:ind w:firstLineChars="200" w:firstLine="480"/>
        <w:rPr>
          <w:rFonts w:ascii="方正仿宋_GBK" w:eastAsia="方正仿宋_GBK" w:hAnsi="宋体"/>
          <w:sz w:val="24"/>
          <w:szCs w:val="24"/>
          <w:bdr w:val="single" w:sz="4" w:space="0" w:color="auto"/>
        </w:rPr>
        <w:sectPr w:rsidR="009A1305">
          <w:headerReference w:type="default" r:id="rId16"/>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72" w:name="_Toc342913420"/>
      <w:bookmarkStart w:id="73" w:name="_Toc313008357"/>
      <w:bookmarkStart w:id="74" w:name="_Toc511909624"/>
      <w:bookmarkStart w:id="75" w:name="_Toc313888361"/>
      <w:r>
        <w:rPr>
          <w:rFonts w:ascii="方正仿宋_GBK" w:eastAsia="方正仿宋_GBK" w:hAnsi="宋体" w:hint="eastAsia"/>
          <w:sz w:val="24"/>
          <w:szCs w:val="24"/>
        </w:rPr>
        <w:lastRenderedPageBreak/>
        <w:t>二、技术部分</w:t>
      </w:r>
      <w:bookmarkEnd w:id="72"/>
      <w:bookmarkEnd w:id="73"/>
      <w:bookmarkEnd w:id="74"/>
      <w:bookmarkEnd w:id="75"/>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9A1305" w:rsidRDefault="000B1C9D">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9A1305">
        <w:trPr>
          <w:trHeight w:val="422"/>
          <w:jc w:val="center"/>
        </w:trPr>
        <w:tc>
          <w:tcPr>
            <w:tcW w:w="1218"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询价项目技术需求”中所列技术要求进行比较和响应；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6" w:name="_Toc511909625"/>
      <w:bookmarkStart w:id="77" w:name="_Toc313888362"/>
      <w:bookmarkStart w:id="78" w:name="_Toc313008358"/>
      <w:bookmarkStart w:id="79" w:name="_Toc342913421"/>
      <w:r>
        <w:rPr>
          <w:rFonts w:ascii="方正仿宋_GBK" w:eastAsia="方正仿宋_GBK" w:hAnsi="宋体" w:hint="eastAsia"/>
          <w:sz w:val="24"/>
          <w:szCs w:val="24"/>
        </w:rPr>
        <w:lastRenderedPageBreak/>
        <w:t>三、服务部分</w:t>
      </w:r>
      <w:bookmarkEnd w:id="76"/>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9A1305" w:rsidRDefault="000B1C9D">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9A1305">
        <w:trPr>
          <w:trHeight w:val="1230"/>
        </w:trPr>
        <w:tc>
          <w:tcPr>
            <w:tcW w:w="1512"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询价项目服务需求”中所列服务要求进行比较和响应；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2.该表必须按照询价要求逐条如实填写，若未作实质性参数描述，该供应商将失去成为成交供应商的资格，仅保留其合格供应商的身份。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9A1305" w:rsidRDefault="000B1C9D">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Pr>
          <w:rFonts w:ascii="方正仿宋_GBK" w:eastAsia="方正仿宋_GBK" w:hAnsi="宋体" w:hint="eastAsia"/>
          <w:sz w:val="24"/>
          <w:szCs w:val="24"/>
        </w:rPr>
        <w:t>资格条件及其他</w:t>
      </w:r>
      <w:bookmarkStart w:id="81" w:name="_Toc342913422"/>
      <w:bookmarkStart w:id="82" w:name="_Toc313008359"/>
      <w:bookmarkStart w:id="83" w:name="_Toc313888363"/>
      <w:bookmarkEnd w:id="80"/>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A1305" w:rsidRDefault="000B1C9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9A1305" w:rsidRDefault="009A1305">
      <w:pPr>
        <w:tabs>
          <w:tab w:val="left" w:pos="6300"/>
        </w:tabs>
        <w:snapToGrid w:val="0"/>
        <w:spacing w:line="500" w:lineRule="exact"/>
        <w:ind w:firstLine="570"/>
        <w:rPr>
          <w:rFonts w:ascii="方正仿宋_GBK" w:eastAsia="方正仿宋_GBK" w:hAnsi="宋体"/>
          <w:sz w:val="24"/>
          <w:szCs w:val="28"/>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（五）提供2019年度或2020年度财务状况报告（表）复印件，本年度新成立的公司提供提交响应文件截止时间前一个月的财务状况报告（表）复印件（新成立公司不足一个月的除外）。</w:t>
      </w:r>
    </w:p>
    <w:p w:rsidR="009A1305" w:rsidRDefault="000B1C9D">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snapToGrid w:val="0"/>
        <w:spacing w:line="400" w:lineRule="exact"/>
        <w:ind w:firstLineChars="200" w:firstLine="480"/>
        <w:rPr>
          <w:rFonts w:ascii="方正仿宋_GBK" w:eastAsia="方正仿宋_GBK" w:hAnsi="宋体"/>
          <w:sz w:val="24"/>
          <w:szCs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9A1305" w:rsidRDefault="000B1C9D">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9A1305">
      <w:pPr>
        <w:tabs>
          <w:tab w:val="left" w:pos="6300"/>
        </w:tabs>
        <w:snapToGrid w:val="0"/>
        <w:spacing w:line="500" w:lineRule="exact"/>
        <w:ind w:firstLine="560"/>
        <w:rPr>
          <w:rFonts w:ascii="方正仿宋_GBK" w:eastAsia="方正仿宋_GBK" w:hAnsi="仿宋"/>
        </w:rPr>
      </w:pP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Pr>
          <w:rFonts w:ascii="方正仿宋_GBK" w:eastAsia="方正仿宋_GBK" w:hAnsi="宋体" w:hint="eastAsia"/>
          <w:sz w:val="24"/>
          <w:szCs w:val="24"/>
        </w:rPr>
        <w:lastRenderedPageBreak/>
        <w:t>五、</w:t>
      </w:r>
      <w:bookmarkEnd w:id="81"/>
      <w:bookmarkEnd w:id="82"/>
      <w:bookmarkEnd w:id="83"/>
      <w:r>
        <w:rPr>
          <w:rFonts w:ascii="方正仿宋_GBK" w:eastAsia="方正仿宋_GBK" w:hint="eastAsia"/>
          <w:sz w:val="24"/>
          <w:szCs w:val="24"/>
        </w:rPr>
        <w:t>其他应提供的资料</w:t>
      </w:r>
      <w:bookmarkEnd w:id="84"/>
      <w:r>
        <w:rPr>
          <w:rFonts w:ascii="方正仿宋_GBK" w:eastAsia="方正仿宋_GBK" w:hAnsi="仿宋" w:hint="eastAsia"/>
        </w:rPr>
        <w:t>（自附）</w:t>
      </w:r>
    </w:p>
    <w:p w:rsidR="009A1305" w:rsidRDefault="009A1305">
      <w:pPr>
        <w:spacing w:line="360" w:lineRule="auto"/>
        <w:ind w:firstLineChars="200" w:firstLine="480"/>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0B1C9D">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9A1305" w:rsidRDefault="009A1305"/>
    <w:p w:rsidR="009A1305" w:rsidRDefault="009A1305"/>
    <w:p w:rsidR="009A1305" w:rsidRDefault="009A1305"/>
    <w:p w:rsidR="009A1305" w:rsidRDefault="000B1C9D">
      <w:pPr>
        <w:tabs>
          <w:tab w:val="left" w:pos="7495"/>
        </w:tabs>
      </w:pPr>
      <w:r>
        <w:lastRenderedPageBreak/>
        <w:tab/>
      </w:r>
    </w:p>
    <w:p w:rsidR="009A1305" w:rsidRDefault="009A1305"/>
    <w:sectPr w:rsidR="009A1305" w:rsidSect="009A1305">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D5" w:rsidRDefault="008F3BD5" w:rsidP="009A1305">
      <w:r>
        <w:separator/>
      </w:r>
    </w:p>
  </w:endnote>
  <w:endnote w:type="continuationSeparator" w:id="1">
    <w:p w:rsidR="008F3BD5" w:rsidRDefault="008F3BD5" w:rsidP="009A130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4D2A3B">
    <w:pPr>
      <w:pStyle w:val="af2"/>
      <w:framePr w:wrap="around" w:vAnchor="text" w:hAnchor="margin" w:xAlign="center" w:y="1"/>
      <w:rPr>
        <w:rStyle w:val="afb"/>
      </w:rPr>
    </w:pPr>
    <w:r>
      <w:fldChar w:fldCharType="begin"/>
    </w:r>
    <w:r w:rsidR="002C2D40">
      <w:rPr>
        <w:rStyle w:val="afb"/>
      </w:rPr>
      <w:instrText xml:space="preserve">PAGE  </w:instrText>
    </w:r>
    <w:r>
      <w:fldChar w:fldCharType="end"/>
    </w:r>
  </w:p>
  <w:p w:rsidR="002C2D40" w:rsidRDefault="002C2D4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4D2A3B">
    <w:pPr>
      <w:pStyle w:val="af2"/>
      <w:framePr w:wrap="around" w:vAnchor="text" w:hAnchor="margin" w:xAlign="center" w:y="1"/>
      <w:jc w:val="center"/>
      <w:rPr>
        <w:rStyle w:val="afb"/>
        <w:rFonts w:ascii="宋体"/>
        <w:sz w:val="21"/>
        <w:szCs w:val="21"/>
      </w:rPr>
    </w:pPr>
    <w:r>
      <w:rPr>
        <w:rFonts w:ascii="宋体"/>
        <w:sz w:val="21"/>
        <w:szCs w:val="21"/>
      </w:rPr>
      <w:fldChar w:fldCharType="begin"/>
    </w:r>
    <w:r w:rsidR="002C2D40">
      <w:rPr>
        <w:rStyle w:val="afb"/>
        <w:rFonts w:ascii="宋体"/>
        <w:sz w:val="21"/>
        <w:szCs w:val="21"/>
      </w:rPr>
      <w:instrText xml:space="preserve">PAGE  </w:instrText>
    </w:r>
    <w:r>
      <w:rPr>
        <w:rFonts w:ascii="宋体"/>
        <w:sz w:val="21"/>
        <w:szCs w:val="21"/>
      </w:rPr>
      <w:fldChar w:fldCharType="separate"/>
    </w:r>
    <w:r w:rsidR="002D4973">
      <w:rPr>
        <w:rStyle w:val="afb"/>
        <w:rFonts w:ascii="宋体"/>
        <w:noProof/>
        <w:sz w:val="21"/>
        <w:szCs w:val="21"/>
      </w:rPr>
      <w:t>- 1 -</w:t>
    </w:r>
    <w:r>
      <w:rPr>
        <w:rFonts w:ascii="宋体"/>
        <w:sz w:val="21"/>
        <w:szCs w:val="21"/>
      </w:rPr>
      <w:fldChar w:fldCharType="end"/>
    </w:r>
  </w:p>
  <w:p w:rsidR="002C2D40" w:rsidRDefault="002C2D4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framePr w:wrap="around" w:vAnchor="text" w:hAnchor="margin" w:xAlign="center" w:y="1"/>
      <w:rPr>
        <w:rStyle w:val="afb"/>
      </w:rPr>
    </w:pPr>
  </w:p>
  <w:p w:rsidR="002C2D40" w:rsidRDefault="002C2D40">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4D2A3B">
    <w:pPr>
      <w:pStyle w:val="af2"/>
      <w:framePr w:wrap="around" w:vAnchor="text" w:hAnchor="margin" w:xAlign="center" w:y="1"/>
      <w:rPr>
        <w:rStyle w:val="afb"/>
      </w:rPr>
    </w:pPr>
    <w:r>
      <w:fldChar w:fldCharType="begin"/>
    </w:r>
    <w:r w:rsidR="002C2D40">
      <w:rPr>
        <w:rStyle w:val="afb"/>
      </w:rPr>
      <w:instrText xml:space="preserve">PAGE  </w:instrText>
    </w:r>
    <w:r>
      <w:fldChar w:fldCharType="end"/>
    </w:r>
  </w:p>
  <w:p w:rsidR="002C2D40" w:rsidRDefault="002C2D40">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4D2A3B">
    <w:pPr>
      <w:pStyle w:val="af2"/>
      <w:jc w:val="center"/>
      <w:rPr>
        <w:rFonts w:ascii="宋体" w:hAnsi="宋体"/>
        <w:sz w:val="21"/>
        <w:szCs w:val="21"/>
      </w:rPr>
    </w:pPr>
    <w:r>
      <w:rPr>
        <w:rFonts w:ascii="宋体" w:hAnsi="宋体"/>
        <w:sz w:val="21"/>
        <w:szCs w:val="21"/>
      </w:rPr>
      <w:fldChar w:fldCharType="begin"/>
    </w:r>
    <w:r w:rsidR="002C2D40">
      <w:rPr>
        <w:rStyle w:val="afb"/>
        <w:rFonts w:ascii="宋体" w:hAnsi="宋体"/>
        <w:sz w:val="21"/>
        <w:szCs w:val="21"/>
      </w:rPr>
      <w:instrText xml:space="preserve"> PAGE </w:instrText>
    </w:r>
    <w:r>
      <w:rPr>
        <w:rFonts w:ascii="宋体" w:hAnsi="宋体"/>
        <w:sz w:val="21"/>
        <w:szCs w:val="21"/>
      </w:rPr>
      <w:fldChar w:fldCharType="separate"/>
    </w:r>
    <w:r w:rsidR="00B963A9">
      <w:rPr>
        <w:rStyle w:val="afb"/>
        <w:rFonts w:ascii="宋体" w:hAnsi="宋体"/>
        <w:noProof/>
        <w:sz w:val="21"/>
        <w:szCs w:val="21"/>
      </w:rPr>
      <w:t>- 7 -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D5" w:rsidRDefault="008F3BD5" w:rsidP="009A1305">
      <w:r>
        <w:separator/>
      </w:r>
    </w:p>
  </w:footnote>
  <w:footnote w:type="continuationSeparator" w:id="1">
    <w:p w:rsidR="008F3BD5" w:rsidRDefault="008F3BD5" w:rsidP="009A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2D40"/>
    <w:rsid w:val="002C31FE"/>
    <w:rsid w:val="002C3DAE"/>
    <w:rsid w:val="002C5669"/>
    <w:rsid w:val="002C7657"/>
    <w:rsid w:val="002C7877"/>
    <w:rsid w:val="002D145A"/>
    <w:rsid w:val="002D1B36"/>
    <w:rsid w:val="002D4973"/>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2A3B"/>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65FA7"/>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5756"/>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714"/>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46ACA"/>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3BD5"/>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C7DE0"/>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497C"/>
    <w:rsid w:val="00B773FC"/>
    <w:rsid w:val="00B80507"/>
    <w:rsid w:val="00B8641C"/>
    <w:rsid w:val="00B865C9"/>
    <w:rsid w:val="00B91AFE"/>
    <w:rsid w:val="00B93635"/>
    <w:rsid w:val="00B9564A"/>
    <w:rsid w:val="00B963A9"/>
    <w:rsid w:val="00BA25C8"/>
    <w:rsid w:val="00BA2905"/>
    <w:rsid w:val="00BA71D3"/>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1358"/>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37D"/>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6DF3"/>
    <w:rsid w:val="00DD73B3"/>
    <w:rsid w:val="00DE0A78"/>
    <w:rsid w:val="00DE5DF0"/>
    <w:rsid w:val="00DE6517"/>
    <w:rsid w:val="00DE6883"/>
    <w:rsid w:val="00DE70C6"/>
    <w:rsid w:val="00DF0BBD"/>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D4B79"/>
    <w:rsid w:val="00FF59ED"/>
    <w:rsid w:val="139977C0"/>
    <w:rsid w:val="1EA46447"/>
    <w:rsid w:val="4BD34CBB"/>
    <w:rsid w:val="4E5120EB"/>
    <w:rsid w:val="56475856"/>
    <w:rsid w:val="621C0EAF"/>
    <w:rsid w:val="6A0F0D2F"/>
    <w:rsid w:val="7328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uiPriority="0"/>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A1305"/>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9A1305"/>
    <w:pPr>
      <w:keepNext/>
      <w:snapToGrid w:val="0"/>
      <w:spacing w:line="360" w:lineRule="atLeast"/>
      <w:outlineLvl w:val="0"/>
    </w:pPr>
    <w:rPr>
      <w:rFonts w:ascii="宋体"/>
    </w:rPr>
  </w:style>
  <w:style w:type="paragraph" w:styleId="23">
    <w:name w:val="heading 2"/>
    <w:basedOn w:val="a3"/>
    <w:next w:val="a3"/>
    <w:link w:val="2Char"/>
    <w:qFormat/>
    <w:rsid w:val="009A130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A1305"/>
    <w:pPr>
      <w:keepNext/>
      <w:keepLines/>
      <w:spacing w:before="260" w:after="260" w:line="413" w:lineRule="auto"/>
      <w:outlineLvl w:val="2"/>
    </w:pPr>
    <w:rPr>
      <w:b/>
      <w:sz w:val="32"/>
    </w:rPr>
  </w:style>
  <w:style w:type="paragraph" w:styleId="4">
    <w:name w:val="heading 4"/>
    <w:basedOn w:val="a3"/>
    <w:next w:val="a3"/>
    <w:link w:val="4Char"/>
    <w:qFormat/>
    <w:rsid w:val="009A130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A130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A130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A130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A130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A130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9A1305"/>
    <w:pPr>
      <w:adjustRightInd w:val="0"/>
      <w:snapToGrid w:val="0"/>
      <w:spacing w:line="360" w:lineRule="auto"/>
      <w:ind w:leftChars="400" w:left="100" w:hangingChars="200" w:hanging="200"/>
    </w:pPr>
    <w:rPr>
      <w:sz w:val="24"/>
    </w:rPr>
  </w:style>
  <w:style w:type="paragraph" w:styleId="70">
    <w:name w:val="toc 7"/>
    <w:basedOn w:val="a3"/>
    <w:next w:val="a3"/>
    <w:rsid w:val="009A1305"/>
    <w:pPr>
      <w:ind w:leftChars="1200" w:left="2520"/>
    </w:pPr>
  </w:style>
  <w:style w:type="paragraph" w:styleId="2">
    <w:name w:val="List Number 2"/>
    <w:basedOn w:val="a3"/>
    <w:rsid w:val="009A1305"/>
    <w:pPr>
      <w:numPr>
        <w:numId w:val="1"/>
      </w:numPr>
      <w:tabs>
        <w:tab w:val="clear" w:pos="425"/>
        <w:tab w:val="left" w:pos="780"/>
      </w:tabs>
      <w:spacing w:line="360" w:lineRule="auto"/>
    </w:pPr>
    <w:rPr>
      <w:sz w:val="24"/>
    </w:rPr>
  </w:style>
  <w:style w:type="paragraph" w:styleId="40">
    <w:name w:val="List Bullet 4"/>
    <w:basedOn w:val="a3"/>
    <w:rsid w:val="009A130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9A1305"/>
    <w:pPr>
      <w:adjustRightInd w:val="0"/>
      <w:snapToGrid w:val="0"/>
      <w:spacing w:line="360" w:lineRule="auto"/>
      <w:ind w:firstLine="420"/>
    </w:pPr>
    <w:rPr>
      <w:sz w:val="24"/>
    </w:rPr>
  </w:style>
  <w:style w:type="paragraph" w:styleId="a8">
    <w:name w:val="caption"/>
    <w:basedOn w:val="a3"/>
    <w:next w:val="a3"/>
    <w:qFormat/>
    <w:rsid w:val="009A130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9A1305"/>
    <w:pPr>
      <w:shd w:val="clear" w:color="auto" w:fill="000080"/>
    </w:pPr>
  </w:style>
  <w:style w:type="paragraph" w:styleId="aa">
    <w:name w:val="toa heading"/>
    <w:basedOn w:val="a3"/>
    <w:next w:val="a3"/>
    <w:qFormat/>
    <w:rsid w:val="009A1305"/>
    <w:pPr>
      <w:spacing w:before="120"/>
    </w:pPr>
    <w:rPr>
      <w:rFonts w:ascii="Arial" w:hAnsi="Arial"/>
      <w:sz w:val="24"/>
    </w:rPr>
  </w:style>
  <w:style w:type="paragraph" w:styleId="ab">
    <w:name w:val="annotation text"/>
    <w:basedOn w:val="a3"/>
    <w:link w:val="Char1"/>
    <w:unhideWhenUsed/>
    <w:qFormat/>
    <w:rsid w:val="009A1305"/>
    <w:pPr>
      <w:jc w:val="left"/>
    </w:pPr>
  </w:style>
  <w:style w:type="paragraph" w:styleId="32">
    <w:name w:val="Body Text 3"/>
    <w:basedOn w:val="a3"/>
    <w:link w:val="3Char0"/>
    <w:rsid w:val="009A1305"/>
    <w:pPr>
      <w:adjustRightInd w:val="0"/>
      <w:snapToGrid w:val="0"/>
      <w:spacing w:after="120" w:line="360" w:lineRule="auto"/>
    </w:pPr>
    <w:rPr>
      <w:sz w:val="16"/>
    </w:rPr>
  </w:style>
  <w:style w:type="paragraph" w:styleId="3">
    <w:name w:val="List Bullet 3"/>
    <w:basedOn w:val="a3"/>
    <w:rsid w:val="009A1305"/>
    <w:pPr>
      <w:numPr>
        <w:numId w:val="2"/>
      </w:numPr>
      <w:adjustRightInd w:val="0"/>
      <w:snapToGrid w:val="0"/>
      <w:spacing w:line="360" w:lineRule="auto"/>
    </w:pPr>
    <w:rPr>
      <w:sz w:val="24"/>
    </w:rPr>
  </w:style>
  <w:style w:type="paragraph" w:styleId="ac">
    <w:name w:val="Body Text"/>
    <w:basedOn w:val="a3"/>
    <w:link w:val="Char0"/>
    <w:rsid w:val="009A1305"/>
    <w:rPr>
      <w:rFonts w:ascii="仿宋_GB2312" w:eastAsia="仿宋_GB2312"/>
      <w:sz w:val="32"/>
    </w:rPr>
  </w:style>
  <w:style w:type="paragraph" w:styleId="ad">
    <w:name w:val="Body Text Indent"/>
    <w:basedOn w:val="a3"/>
    <w:link w:val="Char10"/>
    <w:unhideWhenUsed/>
    <w:rsid w:val="009A1305"/>
    <w:pPr>
      <w:spacing w:after="120"/>
      <w:ind w:leftChars="200" w:left="420"/>
    </w:pPr>
  </w:style>
  <w:style w:type="paragraph" w:styleId="33">
    <w:name w:val="List Number 3"/>
    <w:basedOn w:val="a3"/>
    <w:rsid w:val="009A1305"/>
    <w:pPr>
      <w:tabs>
        <w:tab w:val="left" w:pos="2120"/>
      </w:tabs>
      <w:adjustRightInd w:val="0"/>
      <w:snapToGrid w:val="0"/>
      <w:spacing w:line="360" w:lineRule="auto"/>
      <w:ind w:left="2120" w:hanging="720"/>
    </w:pPr>
    <w:rPr>
      <w:sz w:val="24"/>
    </w:rPr>
  </w:style>
  <w:style w:type="paragraph" w:styleId="24">
    <w:name w:val="List 2"/>
    <w:basedOn w:val="a3"/>
    <w:rsid w:val="009A1305"/>
    <w:pPr>
      <w:adjustRightInd w:val="0"/>
      <w:snapToGrid w:val="0"/>
      <w:spacing w:line="360" w:lineRule="auto"/>
      <w:ind w:leftChars="200" w:left="100" w:hangingChars="200" w:hanging="200"/>
    </w:pPr>
    <w:rPr>
      <w:sz w:val="24"/>
    </w:rPr>
  </w:style>
  <w:style w:type="paragraph" w:styleId="ae">
    <w:name w:val="List Continue"/>
    <w:basedOn w:val="a3"/>
    <w:rsid w:val="009A1305"/>
    <w:pPr>
      <w:adjustRightInd w:val="0"/>
      <w:snapToGrid w:val="0"/>
      <w:spacing w:after="120" w:line="360" w:lineRule="auto"/>
      <w:ind w:leftChars="200" w:left="420"/>
    </w:pPr>
    <w:rPr>
      <w:sz w:val="24"/>
    </w:rPr>
  </w:style>
  <w:style w:type="paragraph" w:styleId="20">
    <w:name w:val="List Bullet 2"/>
    <w:basedOn w:val="a3"/>
    <w:rsid w:val="009A1305"/>
    <w:pPr>
      <w:numPr>
        <w:numId w:val="3"/>
      </w:numPr>
      <w:adjustRightInd w:val="0"/>
      <w:snapToGrid w:val="0"/>
      <w:spacing w:line="360" w:lineRule="auto"/>
    </w:pPr>
    <w:rPr>
      <w:sz w:val="24"/>
    </w:rPr>
  </w:style>
  <w:style w:type="paragraph" w:styleId="50">
    <w:name w:val="toc 5"/>
    <w:basedOn w:val="a3"/>
    <w:next w:val="a3"/>
    <w:rsid w:val="009A1305"/>
    <w:pPr>
      <w:ind w:leftChars="800" w:left="1680"/>
    </w:pPr>
  </w:style>
  <w:style w:type="paragraph" w:styleId="34">
    <w:name w:val="toc 3"/>
    <w:basedOn w:val="a3"/>
    <w:next w:val="a3"/>
    <w:uiPriority w:val="39"/>
    <w:rsid w:val="009A1305"/>
    <w:pPr>
      <w:ind w:leftChars="400" w:left="840"/>
    </w:pPr>
  </w:style>
  <w:style w:type="paragraph" w:styleId="af">
    <w:name w:val="Plain Text"/>
    <w:basedOn w:val="a3"/>
    <w:link w:val="Char11"/>
    <w:uiPriority w:val="99"/>
    <w:qFormat/>
    <w:rsid w:val="009A1305"/>
    <w:rPr>
      <w:rFonts w:ascii="宋体" w:hAnsi="Courier New"/>
      <w:sz w:val="21"/>
    </w:rPr>
  </w:style>
  <w:style w:type="paragraph" w:styleId="80">
    <w:name w:val="toc 8"/>
    <w:basedOn w:val="a3"/>
    <w:next w:val="a3"/>
    <w:rsid w:val="009A1305"/>
    <w:pPr>
      <w:ind w:leftChars="1400" w:left="2940"/>
    </w:pPr>
  </w:style>
  <w:style w:type="paragraph" w:styleId="af0">
    <w:name w:val="Date"/>
    <w:basedOn w:val="a3"/>
    <w:next w:val="a3"/>
    <w:link w:val="Char12"/>
    <w:rsid w:val="009A1305"/>
    <w:rPr>
      <w:rFonts w:asciiTheme="minorHAnsi" w:eastAsiaTheme="minorEastAsia" w:hAnsiTheme="minorHAnsi" w:cstheme="minorBidi"/>
      <w:szCs w:val="22"/>
    </w:rPr>
  </w:style>
  <w:style w:type="paragraph" w:styleId="25">
    <w:name w:val="Body Text Indent 2"/>
    <w:basedOn w:val="a3"/>
    <w:link w:val="2Char1"/>
    <w:rsid w:val="009A1305"/>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9A1305"/>
    <w:rPr>
      <w:sz w:val="18"/>
    </w:rPr>
  </w:style>
  <w:style w:type="paragraph" w:styleId="af2">
    <w:name w:val="footer"/>
    <w:basedOn w:val="a3"/>
    <w:link w:val="Char3"/>
    <w:unhideWhenUsed/>
    <w:rsid w:val="009A1305"/>
    <w:pPr>
      <w:tabs>
        <w:tab w:val="center" w:pos="4153"/>
        <w:tab w:val="right" w:pos="8306"/>
      </w:tabs>
      <w:snapToGrid w:val="0"/>
      <w:jc w:val="left"/>
    </w:pPr>
    <w:rPr>
      <w:sz w:val="18"/>
      <w:szCs w:val="18"/>
    </w:rPr>
  </w:style>
  <w:style w:type="paragraph" w:styleId="af3">
    <w:name w:val="header"/>
    <w:basedOn w:val="a3"/>
    <w:link w:val="Char4"/>
    <w:unhideWhenUsed/>
    <w:rsid w:val="009A1305"/>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9A1305"/>
    <w:pPr>
      <w:spacing w:line="180" w:lineRule="auto"/>
      <w:jc w:val="center"/>
    </w:pPr>
    <w:rPr>
      <w:sz w:val="30"/>
    </w:rPr>
  </w:style>
  <w:style w:type="paragraph" w:styleId="41">
    <w:name w:val="List Continue 4"/>
    <w:basedOn w:val="a3"/>
    <w:rsid w:val="009A1305"/>
    <w:pPr>
      <w:adjustRightInd w:val="0"/>
      <w:snapToGrid w:val="0"/>
      <w:spacing w:after="120" w:line="360" w:lineRule="auto"/>
      <w:ind w:leftChars="800" w:left="1680"/>
    </w:pPr>
    <w:rPr>
      <w:sz w:val="24"/>
    </w:rPr>
  </w:style>
  <w:style w:type="paragraph" w:styleId="42">
    <w:name w:val="toc 4"/>
    <w:basedOn w:val="a3"/>
    <w:next w:val="a3"/>
    <w:rsid w:val="009A1305"/>
    <w:pPr>
      <w:ind w:leftChars="600" w:left="1260"/>
    </w:pPr>
  </w:style>
  <w:style w:type="paragraph" w:styleId="af4">
    <w:name w:val="footnote text"/>
    <w:basedOn w:val="a3"/>
    <w:link w:val="Char13"/>
    <w:rsid w:val="009A1305"/>
    <w:pPr>
      <w:spacing w:line="360" w:lineRule="auto"/>
    </w:pPr>
    <w:rPr>
      <w:rFonts w:asciiTheme="minorHAnsi" w:eastAsiaTheme="minorEastAsia" w:hAnsiTheme="minorHAnsi" w:cstheme="minorBidi"/>
      <w:sz w:val="18"/>
      <w:szCs w:val="22"/>
    </w:rPr>
  </w:style>
  <w:style w:type="paragraph" w:styleId="60">
    <w:name w:val="toc 6"/>
    <w:basedOn w:val="a3"/>
    <w:next w:val="a3"/>
    <w:rsid w:val="009A1305"/>
    <w:pPr>
      <w:ind w:leftChars="1000" w:left="2100"/>
    </w:pPr>
  </w:style>
  <w:style w:type="paragraph" w:styleId="51">
    <w:name w:val="List 5"/>
    <w:basedOn w:val="a3"/>
    <w:rsid w:val="009A1305"/>
    <w:pPr>
      <w:adjustRightInd w:val="0"/>
      <w:snapToGrid w:val="0"/>
      <w:spacing w:line="360" w:lineRule="auto"/>
      <w:ind w:leftChars="800" w:left="100" w:hangingChars="200" w:hanging="200"/>
    </w:pPr>
    <w:rPr>
      <w:sz w:val="24"/>
    </w:rPr>
  </w:style>
  <w:style w:type="paragraph" w:styleId="35">
    <w:name w:val="Body Text Indent 3"/>
    <w:basedOn w:val="a3"/>
    <w:link w:val="3Char1"/>
    <w:rsid w:val="009A1305"/>
    <w:pPr>
      <w:spacing w:line="360" w:lineRule="auto"/>
      <w:ind w:firstLine="632"/>
    </w:pPr>
    <w:rPr>
      <w:rFonts w:ascii="黑体" w:eastAsia="黑体"/>
    </w:rPr>
  </w:style>
  <w:style w:type="paragraph" w:styleId="af5">
    <w:name w:val="table of figures"/>
    <w:basedOn w:val="a3"/>
    <w:next w:val="a3"/>
    <w:rsid w:val="009A1305"/>
    <w:pPr>
      <w:tabs>
        <w:tab w:val="right" w:leader="dot" w:pos="8640"/>
      </w:tabs>
      <w:spacing w:line="360" w:lineRule="auto"/>
      <w:ind w:left="400" w:hanging="400"/>
    </w:pPr>
    <w:rPr>
      <w:sz w:val="24"/>
    </w:rPr>
  </w:style>
  <w:style w:type="paragraph" w:styleId="26">
    <w:name w:val="toc 2"/>
    <w:basedOn w:val="a3"/>
    <w:next w:val="a3"/>
    <w:uiPriority w:val="39"/>
    <w:rsid w:val="009A1305"/>
    <w:pPr>
      <w:ind w:leftChars="200" w:left="420"/>
    </w:pPr>
  </w:style>
  <w:style w:type="paragraph" w:styleId="90">
    <w:name w:val="toc 9"/>
    <w:basedOn w:val="a3"/>
    <w:next w:val="a3"/>
    <w:rsid w:val="009A1305"/>
    <w:pPr>
      <w:ind w:leftChars="1600" w:left="3360"/>
    </w:pPr>
  </w:style>
  <w:style w:type="paragraph" w:styleId="27">
    <w:name w:val="Body Text 2"/>
    <w:basedOn w:val="a3"/>
    <w:link w:val="2Char0"/>
    <w:rsid w:val="009A1305"/>
    <w:pPr>
      <w:adjustRightInd w:val="0"/>
      <w:snapToGrid w:val="0"/>
      <w:spacing w:after="120" w:line="480" w:lineRule="auto"/>
    </w:pPr>
    <w:rPr>
      <w:sz w:val="24"/>
    </w:rPr>
  </w:style>
  <w:style w:type="paragraph" w:styleId="43">
    <w:name w:val="List 4"/>
    <w:basedOn w:val="a3"/>
    <w:rsid w:val="009A1305"/>
    <w:pPr>
      <w:adjustRightInd w:val="0"/>
      <w:snapToGrid w:val="0"/>
      <w:spacing w:line="360" w:lineRule="auto"/>
      <w:ind w:leftChars="600" w:left="100" w:hangingChars="200" w:hanging="200"/>
    </w:pPr>
    <w:rPr>
      <w:sz w:val="24"/>
    </w:rPr>
  </w:style>
  <w:style w:type="paragraph" w:styleId="28">
    <w:name w:val="List Continue 2"/>
    <w:basedOn w:val="a3"/>
    <w:rsid w:val="009A1305"/>
    <w:pPr>
      <w:adjustRightInd w:val="0"/>
      <w:snapToGrid w:val="0"/>
      <w:spacing w:after="120" w:line="360" w:lineRule="auto"/>
      <w:ind w:leftChars="400" w:left="840"/>
    </w:pPr>
    <w:rPr>
      <w:sz w:val="24"/>
    </w:rPr>
  </w:style>
  <w:style w:type="paragraph" w:styleId="af6">
    <w:name w:val="Normal (Web)"/>
    <w:basedOn w:val="a3"/>
    <w:rsid w:val="009A1305"/>
    <w:pPr>
      <w:widowControl/>
      <w:spacing w:before="100" w:beforeAutospacing="1" w:after="100" w:afterAutospacing="1"/>
      <w:jc w:val="left"/>
    </w:pPr>
    <w:rPr>
      <w:rFonts w:ascii="宋体" w:hAnsi="宋体"/>
      <w:kern w:val="0"/>
      <w:sz w:val="24"/>
    </w:rPr>
  </w:style>
  <w:style w:type="paragraph" w:styleId="36">
    <w:name w:val="List Continue 3"/>
    <w:basedOn w:val="a3"/>
    <w:qFormat/>
    <w:rsid w:val="009A1305"/>
    <w:pPr>
      <w:adjustRightInd w:val="0"/>
      <w:snapToGrid w:val="0"/>
      <w:spacing w:after="120" w:line="360" w:lineRule="auto"/>
      <w:ind w:leftChars="600" w:left="1260"/>
    </w:pPr>
    <w:rPr>
      <w:sz w:val="24"/>
    </w:rPr>
  </w:style>
  <w:style w:type="paragraph" w:styleId="11">
    <w:name w:val="index 1"/>
    <w:basedOn w:val="a3"/>
    <w:next w:val="a3"/>
    <w:rsid w:val="009A1305"/>
    <w:pPr>
      <w:adjustRightInd w:val="0"/>
      <w:spacing w:line="240" w:lineRule="atLeast"/>
      <w:textAlignment w:val="baseline"/>
    </w:pPr>
    <w:rPr>
      <w:rFonts w:ascii="宋体"/>
      <w:kern w:val="0"/>
      <w:sz w:val="21"/>
    </w:rPr>
  </w:style>
  <w:style w:type="paragraph" w:styleId="af7">
    <w:name w:val="Title"/>
    <w:basedOn w:val="a3"/>
    <w:link w:val="Char5"/>
    <w:qFormat/>
    <w:rsid w:val="009A1305"/>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9A1305"/>
    <w:rPr>
      <w:rFonts w:asciiTheme="minorHAnsi" w:eastAsiaTheme="minorEastAsia" w:hAnsiTheme="minorHAnsi" w:cstheme="minorBidi"/>
      <w:sz w:val="24"/>
      <w:szCs w:val="22"/>
    </w:rPr>
  </w:style>
  <w:style w:type="paragraph" w:styleId="af9">
    <w:name w:val="Body Text First Indent"/>
    <w:basedOn w:val="a3"/>
    <w:link w:val="Char6"/>
    <w:rsid w:val="009A1305"/>
    <w:pPr>
      <w:spacing w:line="360" w:lineRule="auto"/>
      <w:ind w:firstLine="420"/>
    </w:pPr>
    <w:rPr>
      <w:rFonts w:ascii="宋体" w:hAnsi="宋体"/>
      <w:sz w:val="24"/>
    </w:rPr>
  </w:style>
  <w:style w:type="paragraph" w:styleId="29">
    <w:name w:val="Body Text First Indent 2"/>
    <w:basedOn w:val="ad"/>
    <w:link w:val="2Char10"/>
    <w:rsid w:val="009A1305"/>
    <w:pPr>
      <w:ind w:firstLineChars="200" w:firstLine="420"/>
    </w:pPr>
    <w:rPr>
      <w:rFonts w:asciiTheme="minorHAnsi" w:eastAsiaTheme="minorEastAsia" w:hAnsiTheme="minorHAnsi" w:cstheme="minorBidi"/>
      <w:sz w:val="44"/>
      <w:szCs w:val="22"/>
    </w:rPr>
  </w:style>
  <w:style w:type="character" w:styleId="afa">
    <w:name w:val="Strong"/>
    <w:uiPriority w:val="22"/>
    <w:qFormat/>
    <w:rsid w:val="009A1305"/>
    <w:rPr>
      <w:b/>
    </w:rPr>
  </w:style>
  <w:style w:type="character" w:styleId="afb">
    <w:name w:val="page number"/>
    <w:basedOn w:val="a4"/>
    <w:rsid w:val="009A1305"/>
  </w:style>
  <w:style w:type="character" w:styleId="afc">
    <w:name w:val="FollowedHyperlink"/>
    <w:rsid w:val="009A1305"/>
    <w:rPr>
      <w:color w:val="800080"/>
      <w:u w:val="single"/>
    </w:rPr>
  </w:style>
  <w:style w:type="character" w:styleId="afd">
    <w:name w:val="Emphasis"/>
    <w:qFormat/>
    <w:rsid w:val="009A1305"/>
    <w:rPr>
      <w:i/>
    </w:rPr>
  </w:style>
  <w:style w:type="character" w:styleId="afe">
    <w:name w:val="Hyperlink"/>
    <w:uiPriority w:val="99"/>
    <w:rsid w:val="009A1305"/>
    <w:rPr>
      <w:color w:val="0000FF"/>
      <w:u w:val="single"/>
    </w:rPr>
  </w:style>
  <w:style w:type="character" w:styleId="aff">
    <w:name w:val="annotation reference"/>
    <w:rsid w:val="009A1305"/>
    <w:rPr>
      <w:sz w:val="21"/>
      <w:szCs w:val="21"/>
    </w:rPr>
  </w:style>
  <w:style w:type="character" w:styleId="aff0">
    <w:name w:val="footnote reference"/>
    <w:rsid w:val="009A1305"/>
    <w:rPr>
      <w:position w:val="6"/>
      <w:sz w:val="14"/>
      <w:vertAlign w:val="superscript"/>
    </w:rPr>
  </w:style>
  <w:style w:type="character" w:customStyle="1" w:styleId="Char4">
    <w:name w:val="页眉 Char"/>
    <w:basedOn w:val="a4"/>
    <w:link w:val="af3"/>
    <w:rsid w:val="009A1305"/>
    <w:rPr>
      <w:sz w:val="18"/>
      <w:szCs w:val="18"/>
    </w:rPr>
  </w:style>
  <w:style w:type="character" w:customStyle="1" w:styleId="Char3">
    <w:name w:val="页脚 Char"/>
    <w:basedOn w:val="a4"/>
    <w:link w:val="af2"/>
    <w:rsid w:val="009A1305"/>
    <w:rPr>
      <w:sz w:val="18"/>
      <w:szCs w:val="18"/>
    </w:rPr>
  </w:style>
  <w:style w:type="character" w:customStyle="1" w:styleId="1Char">
    <w:name w:val="标题 1 Char"/>
    <w:basedOn w:val="a4"/>
    <w:link w:val="1"/>
    <w:rsid w:val="009A1305"/>
    <w:rPr>
      <w:rFonts w:ascii="宋体" w:eastAsia="宋体" w:hAnsi="Times New Roman" w:cs="Times New Roman"/>
      <w:sz w:val="28"/>
      <w:szCs w:val="20"/>
    </w:rPr>
  </w:style>
  <w:style w:type="character" w:customStyle="1" w:styleId="2Char">
    <w:name w:val="标题 2 Char"/>
    <w:basedOn w:val="a4"/>
    <w:link w:val="23"/>
    <w:rsid w:val="009A1305"/>
    <w:rPr>
      <w:rFonts w:ascii="Arial" w:eastAsia="黑体" w:hAnsi="Arial" w:cs="Times New Roman"/>
      <w:b/>
      <w:sz w:val="32"/>
      <w:szCs w:val="20"/>
    </w:rPr>
  </w:style>
  <w:style w:type="character" w:customStyle="1" w:styleId="3Char">
    <w:name w:val="标题 3 Char"/>
    <w:basedOn w:val="a4"/>
    <w:link w:val="30"/>
    <w:rsid w:val="009A1305"/>
    <w:rPr>
      <w:rFonts w:ascii="Times New Roman" w:eastAsia="宋体" w:hAnsi="Times New Roman" w:cs="Times New Roman"/>
      <w:b/>
      <w:sz w:val="32"/>
      <w:szCs w:val="20"/>
    </w:rPr>
  </w:style>
  <w:style w:type="character" w:customStyle="1" w:styleId="4Char">
    <w:name w:val="标题 4 Char"/>
    <w:basedOn w:val="a4"/>
    <w:link w:val="4"/>
    <w:rsid w:val="009A1305"/>
    <w:rPr>
      <w:rFonts w:ascii="Arial" w:eastAsia="黑体" w:hAnsi="Arial" w:cs="Times New Roman"/>
      <w:b/>
      <w:sz w:val="28"/>
      <w:szCs w:val="20"/>
    </w:rPr>
  </w:style>
  <w:style w:type="character" w:customStyle="1" w:styleId="5Char">
    <w:name w:val="标题 5 Char"/>
    <w:basedOn w:val="a4"/>
    <w:link w:val="5"/>
    <w:rsid w:val="009A1305"/>
    <w:rPr>
      <w:rFonts w:ascii="Times New Roman" w:eastAsia="宋体" w:hAnsi="Times New Roman" w:cs="Times New Roman"/>
      <w:b/>
      <w:sz w:val="28"/>
      <w:szCs w:val="20"/>
    </w:rPr>
  </w:style>
  <w:style w:type="character" w:customStyle="1" w:styleId="6Char">
    <w:name w:val="标题 6 Char"/>
    <w:basedOn w:val="a4"/>
    <w:link w:val="6"/>
    <w:rsid w:val="009A1305"/>
    <w:rPr>
      <w:rFonts w:ascii="Arial" w:eastAsia="黑体" w:hAnsi="Arial" w:cs="Times New Roman"/>
      <w:b/>
      <w:sz w:val="24"/>
      <w:szCs w:val="20"/>
    </w:rPr>
  </w:style>
  <w:style w:type="character" w:customStyle="1" w:styleId="7Char">
    <w:name w:val="标题 7 Char"/>
    <w:basedOn w:val="a4"/>
    <w:link w:val="7"/>
    <w:rsid w:val="009A1305"/>
    <w:rPr>
      <w:rFonts w:ascii="Arial" w:eastAsia="黑体" w:hAnsi="Arial" w:cs="Times New Roman"/>
      <w:b/>
      <w:sz w:val="24"/>
      <w:szCs w:val="20"/>
    </w:rPr>
  </w:style>
  <w:style w:type="character" w:customStyle="1" w:styleId="8Char">
    <w:name w:val="标题 8 Char"/>
    <w:basedOn w:val="a4"/>
    <w:link w:val="8"/>
    <w:qFormat/>
    <w:rsid w:val="009A1305"/>
    <w:rPr>
      <w:rFonts w:ascii="Arial" w:eastAsia="黑体" w:hAnsi="Arial" w:cs="Times New Roman"/>
      <w:b/>
      <w:sz w:val="24"/>
      <w:szCs w:val="20"/>
    </w:rPr>
  </w:style>
  <w:style w:type="character" w:customStyle="1" w:styleId="9Char">
    <w:name w:val="标题 9 Char"/>
    <w:basedOn w:val="a4"/>
    <w:link w:val="9"/>
    <w:rsid w:val="009A1305"/>
    <w:rPr>
      <w:rFonts w:ascii="Arial" w:eastAsia="黑体" w:hAnsi="Arial" w:cs="Times New Roman"/>
      <w:b/>
      <w:sz w:val="24"/>
      <w:szCs w:val="20"/>
    </w:rPr>
  </w:style>
  <w:style w:type="character" w:customStyle="1" w:styleId="Char7">
    <w:name w:val="正文 + 三号 Char"/>
    <w:rsid w:val="009A1305"/>
    <w:rPr>
      <w:rFonts w:eastAsia="宋体"/>
      <w:kern w:val="2"/>
      <w:sz w:val="21"/>
      <w:lang w:val="en-US" w:eastAsia="zh-CN"/>
    </w:rPr>
  </w:style>
  <w:style w:type="character" w:customStyle="1" w:styleId="H2Char">
    <w:name w:val="H2 Char"/>
    <w:rsid w:val="009A1305"/>
    <w:rPr>
      <w:rFonts w:ascii="Arial" w:eastAsia="宋体" w:hAnsi="Arial"/>
      <w:kern w:val="2"/>
      <w:sz w:val="28"/>
      <w:lang w:val="en-US" w:eastAsia="zh-CN"/>
    </w:rPr>
  </w:style>
  <w:style w:type="character" w:customStyle="1" w:styleId="TableTextChar">
    <w:name w:val="Table Text Char"/>
    <w:link w:val="TableText"/>
    <w:rsid w:val="009A1305"/>
    <w:rPr>
      <w:rFonts w:ascii="Arial" w:hAnsi="Arial"/>
      <w:sz w:val="18"/>
    </w:rPr>
  </w:style>
  <w:style w:type="paragraph" w:customStyle="1" w:styleId="TableText">
    <w:name w:val="Table Text"/>
    <w:link w:val="TableTextChar"/>
    <w:rsid w:val="009A1305"/>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9A1305"/>
    <w:rPr>
      <w:rFonts w:ascii="Arial" w:hAnsi="Arial"/>
      <w:sz w:val="18"/>
    </w:rPr>
  </w:style>
  <w:style w:type="paragraph" w:customStyle="1" w:styleId="TableTextCharCharChar">
    <w:name w:val="Table Text Char Char Char"/>
    <w:link w:val="TableTextCharCharCharChar"/>
    <w:rsid w:val="009A1305"/>
    <w:pPr>
      <w:snapToGrid w:val="0"/>
      <w:spacing w:before="80" w:after="80"/>
    </w:pPr>
    <w:rPr>
      <w:rFonts w:ascii="Arial" w:hAnsi="Arial"/>
      <w:kern w:val="2"/>
      <w:sz w:val="18"/>
      <w:szCs w:val="22"/>
    </w:rPr>
  </w:style>
  <w:style w:type="character" w:customStyle="1" w:styleId="Char8">
    <w:name w:val="批注主题 Char"/>
    <w:basedOn w:val="Char9"/>
    <w:link w:val="af8"/>
    <w:rsid w:val="009A1305"/>
  </w:style>
  <w:style w:type="character" w:customStyle="1" w:styleId="Char9">
    <w:name w:val="批注文字 Char"/>
    <w:rsid w:val="009A1305"/>
    <w:rPr>
      <w:sz w:val="24"/>
    </w:rPr>
  </w:style>
  <w:style w:type="character" w:customStyle="1" w:styleId="2Char2">
    <w:name w:val="正文文本缩进 2 Char"/>
    <w:link w:val="25"/>
    <w:rsid w:val="009A1305"/>
    <w:rPr>
      <w:sz w:val="28"/>
    </w:rPr>
  </w:style>
  <w:style w:type="character" w:customStyle="1" w:styleId="CharChar11">
    <w:name w:val="Char Char11"/>
    <w:rsid w:val="009A1305"/>
    <w:rPr>
      <w:rFonts w:ascii="宋体"/>
      <w:kern w:val="2"/>
      <w:sz w:val="28"/>
    </w:rPr>
  </w:style>
  <w:style w:type="character" w:customStyle="1" w:styleId="content-white1">
    <w:name w:val="content-white1"/>
    <w:rsid w:val="009A1305"/>
    <w:rPr>
      <w:color w:val="auto"/>
      <w:sz w:val="18"/>
      <w:u w:val="none"/>
    </w:rPr>
  </w:style>
  <w:style w:type="character" w:customStyle="1" w:styleId="Chara">
    <w:name w:val="小 Char"/>
    <w:rsid w:val="009A1305"/>
    <w:rPr>
      <w:rFonts w:ascii="宋体" w:eastAsia="宋体" w:hAnsi="Courier New"/>
      <w:kern w:val="2"/>
      <w:sz w:val="21"/>
      <w:lang w:val="en-US" w:eastAsia="zh-CN" w:bidi="ar-SA"/>
    </w:rPr>
  </w:style>
  <w:style w:type="character" w:customStyle="1" w:styleId="TableHeadingCharChar">
    <w:name w:val="Table Heading Char Char"/>
    <w:rsid w:val="009A1305"/>
    <w:rPr>
      <w:rFonts w:ascii="Arial" w:eastAsia="黑体" w:hAnsi="Arial"/>
      <w:kern w:val="2"/>
      <w:sz w:val="18"/>
      <w:lang w:val="en-US" w:eastAsia="zh-CN"/>
    </w:rPr>
  </w:style>
  <w:style w:type="character" w:customStyle="1" w:styleId="top-det1">
    <w:name w:val="top-det1"/>
    <w:rsid w:val="009A1305"/>
    <w:rPr>
      <w:b/>
      <w:color w:val="000000"/>
    </w:rPr>
  </w:style>
  <w:style w:type="character" w:customStyle="1" w:styleId="074Char1">
    <w:name w:val="标书正文:  0.74 厘米 Char1"/>
    <w:rsid w:val="009A1305"/>
    <w:rPr>
      <w:rFonts w:eastAsia="宋体"/>
      <w:kern w:val="2"/>
      <w:sz w:val="24"/>
      <w:lang w:val="en-US" w:eastAsia="zh-CN"/>
    </w:rPr>
  </w:style>
  <w:style w:type="character" w:customStyle="1" w:styleId="TableTextChar1Char">
    <w:name w:val="Table Text Char1 Char"/>
    <w:rsid w:val="009A1305"/>
    <w:rPr>
      <w:rFonts w:ascii="Arial" w:hAnsi="Arial"/>
      <w:kern w:val="2"/>
      <w:sz w:val="18"/>
      <w:lang w:val="en-US" w:eastAsia="zh-CN" w:bidi="ar-SA"/>
    </w:rPr>
  </w:style>
  <w:style w:type="character" w:customStyle="1" w:styleId="v151">
    <w:name w:val="v151"/>
    <w:rsid w:val="009A1305"/>
    <w:rPr>
      <w:sz w:val="18"/>
    </w:rPr>
  </w:style>
  <w:style w:type="character" w:customStyle="1" w:styleId="CharChar7">
    <w:name w:val="Char Char7"/>
    <w:rsid w:val="009A1305"/>
    <w:rPr>
      <w:rFonts w:ascii="宋体" w:eastAsia="宋体" w:hAnsi="宋体"/>
      <w:kern w:val="2"/>
      <w:sz w:val="28"/>
    </w:rPr>
  </w:style>
  <w:style w:type="character" w:customStyle="1" w:styleId="2Char3">
    <w:name w:val="正文首行缩进 2 Char"/>
    <w:basedOn w:val="Charb"/>
    <w:link w:val="29"/>
    <w:rsid w:val="009A1305"/>
  </w:style>
  <w:style w:type="character" w:customStyle="1" w:styleId="Charb">
    <w:name w:val="正文文本缩进 Char"/>
    <w:rsid w:val="009A1305"/>
    <w:rPr>
      <w:kern w:val="2"/>
      <w:sz w:val="44"/>
    </w:rPr>
  </w:style>
  <w:style w:type="character" w:customStyle="1" w:styleId="aff1">
    <w:name w:val="样式 宋体"/>
    <w:rsid w:val="009A1305"/>
    <w:rPr>
      <w:rFonts w:ascii="宋体" w:eastAsia="宋体" w:hAnsi="宋体"/>
      <w:sz w:val="28"/>
    </w:rPr>
  </w:style>
  <w:style w:type="character" w:customStyle="1" w:styleId="Charc">
    <w:name w:val="脚注文本 Char"/>
    <w:link w:val="af4"/>
    <w:rsid w:val="009A1305"/>
    <w:rPr>
      <w:sz w:val="18"/>
    </w:rPr>
  </w:style>
  <w:style w:type="character" w:customStyle="1" w:styleId="Chard">
    <w:name w:val="日期 Char"/>
    <w:link w:val="af0"/>
    <w:rsid w:val="009A1305"/>
    <w:rPr>
      <w:sz w:val="28"/>
    </w:rPr>
  </w:style>
  <w:style w:type="character" w:customStyle="1" w:styleId="110">
    <w:name w:val="未命名11"/>
    <w:rsid w:val="009A1305"/>
    <w:rPr>
      <w:color w:val="77FFFF"/>
      <w:sz w:val="24"/>
    </w:rPr>
  </w:style>
  <w:style w:type="character" w:customStyle="1" w:styleId="titleemph1">
    <w:name w:val="title_emph1"/>
    <w:rsid w:val="009A1305"/>
    <w:rPr>
      <w:rFonts w:ascii="Arial" w:hAnsi="Arial" w:hint="default"/>
      <w:b/>
      <w:sz w:val="20"/>
    </w:rPr>
  </w:style>
  <w:style w:type="character" w:customStyle="1" w:styleId="CharChar2">
    <w:name w:val="Char Char2"/>
    <w:rsid w:val="009A1305"/>
    <w:rPr>
      <w:rFonts w:eastAsia="宋体"/>
      <w:kern w:val="2"/>
      <w:sz w:val="18"/>
      <w:lang w:val="en-US" w:eastAsia="zh-CN"/>
    </w:rPr>
  </w:style>
  <w:style w:type="character" w:customStyle="1" w:styleId="CharChar3">
    <w:name w:val="Char Char3"/>
    <w:rsid w:val="009A1305"/>
    <w:rPr>
      <w:rFonts w:eastAsia="宋体"/>
      <w:kern w:val="2"/>
      <w:sz w:val="18"/>
      <w:lang w:val="en-US" w:eastAsia="zh-CN"/>
    </w:rPr>
  </w:style>
  <w:style w:type="character" w:customStyle="1" w:styleId="CharChar6">
    <w:name w:val="Char Char6"/>
    <w:rsid w:val="009A1305"/>
    <w:rPr>
      <w:rFonts w:ascii="仿宋_GB2312" w:eastAsia="仿宋_GB2312"/>
      <w:kern w:val="2"/>
      <w:sz w:val="32"/>
    </w:rPr>
  </w:style>
  <w:style w:type="character" w:customStyle="1" w:styleId="CharChar">
    <w:name w:val="Char Char"/>
    <w:rsid w:val="009A1305"/>
    <w:rPr>
      <w:rFonts w:ascii="宋体" w:eastAsia="宋体" w:hAnsi="宋体"/>
      <w:kern w:val="2"/>
      <w:sz w:val="24"/>
      <w:lang w:val="en-US" w:eastAsia="zh-CN" w:bidi="ar-SA"/>
    </w:rPr>
  </w:style>
  <w:style w:type="character" w:customStyle="1" w:styleId="crowed11">
    <w:name w:val="crowed11"/>
    <w:rsid w:val="009A1305"/>
    <w:rPr>
      <w:rFonts w:hint="default"/>
      <w:sz w:val="24"/>
    </w:rPr>
  </w:style>
  <w:style w:type="character" w:customStyle="1" w:styleId="CharChar5">
    <w:name w:val="Char Char5"/>
    <w:rsid w:val="009A1305"/>
    <w:rPr>
      <w:rFonts w:ascii="Arial" w:eastAsia="宋体" w:hAnsi="Arial"/>
      <w:b/>
      <w:smallCaps/>
      <w:kern w:val="28"/>
      <w:sz w:val="36"/>
      <w:lang w:val="en-US" w:eastAsia="en-US"/>
    </w:rPr>
  </w:style>
  <w:style w:type="character" w:customStyle="1" w:styleId="font1">
    <w:name w:val="font1"/>
    <w:rsid w:val="009A1305"/>
    <w:rPr>
      <w:color w:val="000000"/>
      <w:sz w:val="18"/>
    </w:rPr>
  </w:style>
  <w:style w:type="character" w:customStyle="1" w:styleId="Chare">
    <w:name w:val="文字 Char"/>
    <w:link w:val="aff2"/>
    <w:rsid w:val="009A1305"/>
    <w:rPr>
      <w:rFonts w:ascii="宋体"/>
      <w:sz w:val="28"/>
    </w:rPr>
  </w:style>
  <w:style w:type="paragraph" w:customStyle="1" w:styleId="aff2">
    <w:name w:val="文字"/>
    <w:basedOn w:val="a3"/>
    <w:link w:val="Chare"/>
    <w:rsid w:val="009A1305"/>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A1305"/>
    <w:rPr>
      <w:rFonts w:eastAsia="宋体"/>
      <w:b/>
      <w:kern w:val="2"/>
      <w:sz w:val="21"/>
      <w:lang w:val="en-US" w:eastAsia="zh-CN"/>
    </w:rPr>
  </w:style>
  <w:style w:type="paragraph" w:customStyle="1" w:styleId="aff3">
    <w:name w:val="文章正文"/>
    <w:basedOn w:val="a3"/>
    <w:rsid w:val="009A1305"/>
    <w:pPr>
      <w:ind w:firstLineChars="200" w:firstLine="560"/>
    </w:pPr>
    <w:rPr>
      <w:rFonts w:ascii="仿宋_GB2312" w:eastAsia="仿宋_GB2312" w:hAnsi="宋体"/>
      <w:color w:val="000000"/>
    </w:rPr>
  </w:style>
  <w:style w:type="paragraph" w:customStyle="1" w:styleId="12">
    <w:name w:val="样式1"/>
    <w:basedOn w:val="4"/>
    <w:rsid w:val="009A1305"/>
    <w:pPr>
      <w:tabs>
        <w:tab w:val="left" w:pos="720"/>
      </w:tabs>
      <w:spacing w:before="500" w:after="260" w:line="560" w:lineRule="atLeast"/>
      <w:ind w:left="420" w:hanging="420"/>
    </w:pPr>
  </w:style>
  <w:style w:type="character" w:customStyle="1" w:styleId="2Char0">
    <w:name w:val="正文文本 2 Char"/>
    <w:basedOn w:val="a4"/>
    <w:link w:val="27"/>
    <w:rsid w:val="009A1305"/>
    <w:rPr>
      <w:rFonts w:ascii="Times New Roman" w:eastAsia="宋体" w:hAnsi="Times New Roman" w:cs="Times New Roman"/>
      <w:sz w:val="24"/>
      <w:szCs w:val="20"/>
    </w:rPr>
  </w:style>
  <w:style w:type="paragraph" w:customStyle="1" w:styleId="aff4">
    <w:name w:val="样式 宋体 五号 行距: 单倍行距"/>
    <w:basedOn w:val="a3"/>
    <w:rsid w:val="009A130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A130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9A1305"/>
    <w:pPr>
      <w:adjustRightInd w:val="0"/>
      <w:snapToGrid w:val="0"/>
    </w:pPr>
  </w:style>
  <w:style w:type="character" w:customStyle="1" w:styleId="Char0">
    <w:name w:val="正文文本 Char"/>
    <w:basedOn w:val="a4"/>
    <w:link w:val="ac"/>
    <w:rsid w:val="009A1305"/>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9A1305"/>
    <w:rPr>
      <w:rFonts w:ascii="宋体" w:hAnsi="Tahoma"/>
    </w:rPr>
  </w:style>
  <w:style w:type="paragraph" w:customStyle="1" w:styleId="aff5">
    <w:name w:val="正文表格"/>
    <w:basedOn w:val="a3"/>
    <w:rsid w:val="009A1305"/>
    <w:pPr>
      <w:adjustRightInd w:val="0"/>
      <w:spacing w:before="40" w:after="40"/>
    </w:pPr>
    <w:rPr>
      <w:sz w:val="24"/>
    </w:rPr>
  </w:style>
  <w:style w:type="paragraph" w:customStyle="1" w:styleId="220">
    <w:name w:val="样式 样式 首行缩进:  2 字符 + 首行缩进:  2 字符"/>
    <w:basedOn w:val="a3"/>
    <w:rsid w:val="009A1305"/>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9A1305"/>
    <w:rPr>
      <w:rFonts w:ascii="宋体" w:eastAsia="宋体" w:hAnsi="Courier New" w:cs="Courier New"/>
      <w:szCs w:val="21"/>
    </w:rPr>
  </w:style>
  <w:style w:type="paragraph" w:customStyle="1" w:styleId="TableDescription">
    <w:name w:val="Table Description"/>
    <w:next w:val="a3"/>
    <w:qFormat/>
    <w:rsid w:val="009A1305"/>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9A130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A1305"/>
    <w:pPr>
      <w:tabs>
        <w:tab w:val="left" w:pos="360"/>
      </w:tabs>
    </w:pPr>
    <w:rPr>
      <w:sz w:val="24"/>
    </w:rPr>
  </w:style>
  <w:style w:type="paragraph" w:customStyle="1" w:styleId="aff6">
    <w:name w:val="表头文本"/>
    <w:qFormat/>
    <w:rsid w:val="009A1305"/>
    <w:pPr>
      <w:jc w:val="center"/>
    </w:pPr>
    <w:rPr>
      <w:rFonts w:ascii="Arial" w:eastAsia="宋体" w:hAnsi="Arial" w:cs="Times New Roman"/>
      <w:b/>
      <w:sz w:val="21"/>
    </w:rPr>
  </w:style>
  <w:style w:type="paragraph" w:customStyle="1" w:styleId="aff7">
    <w:name w:val="编号正文"/>
    <w:basedOn w:val="aff8"/>
    <w:rsid w:val="009A1305"/>
    <w:pPr>
      <w:snapToGrid/>
      <w:spacing w:line="360" w:lineRule="auto"/>
      <w:ind w:left="1407" w:hanging="1047"/>
      <w:jc w:val="left"/>
    </w:pPr>
    <w:rPr>
      <w:rFonts w:eastAsia="仿宋_GB2312"/>
    </w:rPr>
  </w:style>
  <w:style w:type="paragraph" w:customStyle="1" w:styleId="aff8">
    <w:name w:val="文档正文"/>
    <w:basedOn w:val="a3"/>
    <w:rsid w:val="009A1305"/>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9A130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A1305"/>
    <w:pPr>
      <w:numPr>
        <w:numId w:val="5"/>
      </w:numPr>
      <w:spacing w:line="300" w:lineRule="auto"/>
      <w:jc w:val="both"/>
    </w:pPr>
    <w:rPr>
      <w:rFonts w:ascii="Arial" w:eastAsia="宋体" w:hAnsi="Arial" w:cs="Times New Roman"/>
      <w:sz w:val="21"/>
    </w:rPr>
  </w:style>
  <w:style w:type="paragraph" w:customStyle="1" w:styleId="a">
    <w:name w:val="章标题"/>
    <w:next w:val="a3"/>
    <w:qFormat/>
    <w:rsid w:val="009A1305"/>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9A1305"/>
    <w:rPr>
      <w:rFonts w:ascii="Times New Roman" w:eastAsia="宋体" w:hAnsi="Times New Roman" w:cs="Times New Roman"/>
      <w:sz w:val="28"/>
      <w:szCs w:val="20"/>
    </w:rPr>
  </w:style>
  <w:style w:type="character" w:customStyle="1" w:styleId="Char1">
    <w:name w:val="批注文字 Char1"/>
    <w:basedOn w:val="a4"/>
    <w:link w:val="ab"/>
    <w:qFormat/>
    <w:rsid w:val="009A1305"/>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9A1305"/>
    <w:rPr>
      <w:b/>
      <w:bCs/>
    </w:rPr>
  </w:style>
  <w:style w:type="paragraph" w:customStyle="1" w:styleId="CharChar14CharChar">
    <w:name w:val="Char Char14 Char Char"/>
    <w:basedOn w:val="a3"/>
    <w:rsid w:val="009A1305"/>
    <w:rPr>
      <w:sz w:val="21"/>
      <w:szCs w:val="24"/>
    </w:rPr>
  </w:style>
  <w:style w:type="paragraph" w:customStyle="1" w:styleId="aff9">
    <w:name w:val="段"/>
    <w:qFormat/>
    <w:rsid w:val="009A1305"/>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9A1305"/>
    <w:pPr>
      <w:spacing w:before="720"/>
    </w:pPr>
  </w:style>
  <w:style w:type="paragraph" w:customStyle="1" w:styleId="Title-Date">
    <w:name w:val="Title - Date"/>
    <w:basedOn w:val="af7"/>
    <w:next w:val="a3"/>
    <w:rsid w:val="009A1305"/>
    <w:pPr>
      <w:spacing w:before="240" w:after="720"/>
    </w:pPr>
    <w:rPr>
      <w:sz w:val="28"/>
    </w:rPr>
  </w:style>
  <w:style w:type="paragraph" w:customStyle="1" w:styleId="151">
    <w:name w:val="样式 行距: 1.5 倍行距1"/>
    <w:basedOn w:val="a3"/>
    <w:qFormat/>
    <w:rsid w:val="009A1305"/>
    <w:pPr>
      <w:snapToGrid w:val="0"/>
    </w:pPr>
    <w:rPr>
      <w:sz w:val="21"/>
    </w:rPr>
  </w:style>
  <w:style w:type="paragraph" w:customStyle="1" w:styleId="13">
    <w:name w:val="表格1"/>
    <w:basedOn w:val="a3"/>
    <w:next w:val="a3"/>
    <w:rsid w:val="009A130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9A1305"/>
    <w:pPr>
      <w:spacing w:line="240" w:lineRule="atLeast"/>
      <w:ind w:left="420" w:firstLine="420"/>
    </w:pPr>
    <w:rPr>
      <w:kern w:val="0"/>
      <w:sz w:val="21"/>
    </w:rPr>
  </w:style>
  <w:style w:type="paragraph" w:customStyle="1" w:styleId="2a">
    <w:name w:val="标题2"/>
    <w:basedOn w:val="23"/>
    <w:rsid w:val="009A130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9A1305"/>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9A1305"/>
  </w:style>
  <w:style w:type="paragraph" w:customStyle="1" w:styleId="CharChar1">
    <w:name w:val="Char Char1"/>
    <w:basedOn w:val="a3"/>
    <w:rsid w:val="009A1305"/>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9A1305"/>
    <w:rPr>
      <w:rFonts w:ascii="黑体" w:eastAsia="黑体" w:hAnsi="Times New Roman" w:cs="Times New Roman"/>
      <w:sz w:val="28"/>
      <w:szCs w:val="20"/>
    </w:rPr>
  </w:style>
  <w:style w:type="paragraph" w:customStyle="1" w:styleId="affa">
    <w:name w:val="_"/>
    <w:basedOn w:val="a3"/>
    <w:rsid w:val="009A130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A130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A1305"/>
    <w:pPr>
      <w:snapToGrid w:val="0"/>
      <w:spacing w:before="80" w:after="320"/>
      <w:ind w:left="1134"/>
      <w:jc w:val="center"/>
    </w:pPr>
    <w:rPr>
      <w:rFonts w:ascii="Arial" w:eastAsia="黑体" w:hAnsi="Arial" w:cs="Times New Roman"/>
      <w:sz w:val="18"/>
    </w:rPr>
  </w:style>
  <w:style w:type="paragraph" w:customStyle="1" w:styleId="14">
    <w:name w:val="修订1"/>
    <w:rsid w:val="009A1305"/>
    <w:rPr>
      <w:rFonts w:ascii="Times New Roman" w:eastAsia="宋体" w:hAnsi="Times New Roman" w:cs="Times New Roman"/>
      <w:kern w:val="2"/>
      <w:sz w:val="21"/>
    </w:rPr>
  </w:style>
  <w:style w:type="paragraph" w:customStyle="1" w:styleId="affb">
    <w:name w:val="正文 + 三号"/>
    <w:basedOn w:val="a3"/>
    <w:rsid w:val="009A1305"/>
    <w:rPr>
      <w:sz w:val="21"/>
    </w:rPr>
  </w:style>
  <w:style w:type="paragraph" w:customStyle="1" w:styleId="Char15">
    <w:name w:val="Char1"/>
    <w:basedOn w:val="a3"/>
    <w:rsid w:val="009A1305"/>
    <w:rPr>
      <w:sz w:val="21"/>
    </w:rPr>
  </w:style>
  <w:style w:type="paragraph" w:customStyle="1" w:styleId="affc">
    <w:name w:val="没有缩进（为图形使用）"/>
    <w:basedOn w:val="a3"/>
    <w:rsid w:val="009A1305"/>
    <w:pPr>
      <w:spacing w:before="120" w:after="120" w:line="360" w:lineRule="auto"/>
    </w:pPr>
    <w:rPr>
      <w:sz w:val="24"/>
    </w:rPr>
  </w:style>
  <w:style w:type="paragraph" w:customStyle="1" w:styleId="Default">
    <w:name w:val="Default"/>
    <w:qFormat/>
    <w:rsid w:val="009A1305"/>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9A1305"/>
    <w:pPr>
      <w:adjustRightInd w:val="0"/>
      <w:textAlignment w:val="baseline"/>
    </w:pPr>
    <w:rPr>
      <w:rFonts w:ascii="宋体" w:hAnsi="宋体"/>
      <w:kern w:val="0"/>
      <w:sz w:val="21"/>
    </w:rPr>
  </w:style>
  <w:style w:type="paragraph" w:customStyle="1" w:styleId="INStep">
    <w:name w:val="IN Step"/>
    <w:basedOn w:val="a3"/>
    <w:rsid w:val="009A130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9A1305"/>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9A1305"/>
    <w:pPr>
      <w:widowControl/>
      <w:adjustRightInd/>
      <w:snapToGrid/>
      <w:spacing w:beforeLines="50"/>
      <w:jc w:val="left"/>
    </w:pPr>
    <w:rPr>
      <w:snapToGrid w:val="0"/>
      <w:kern w:val="24"/>
      <w:sz w:val="28"/>
    </w:rPr>
  </w:style>
  <w:style w:type="character" w:customStyle="1" w:styleId="Char5">
    <w:name w:val="标题 Char"/>
    <w:basedOn w:val="a4"/>
    <w:link w:val="af7"/>
    <w:rsid w:val="009A1305"/>
    <w:rPr>
      <w:rFonts w:ascii="Arial" w:eastAsia="宋体" w:hAnsi="Arial" w:cs="Times New Roman"/>
      <w:b/>
      <w:smallCaps/>
      <w:kern w:val="28"/>
      <w:sz w:val="36"/>
      <w:szCs w:val="20"/>
      <w:lang w:eastAsia="en-US"/>
    </w:rPr>
  </w:style>
  <w:style w:type="paragraph" w:customStyle="1" w:styleId="affe">
    <w:name w:val="图例"/>
    <w:basedOn w:val="a3"/>
    <w:rsid w:val="009A1305"/>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9A1305"/>
    <w:rPr>
      <w:rFonts w:ascii="Times New Roman" w:eastAsia="宋体" w:hAnsi="Times New Roman" w:cs="Times New Roman"/>
      <w:sz w:val="18"/>
      <w:szCs w:val="18"/>
    </w:rPr>
  </w:style>
  <w:style w:type="paragraph" w:customStyle="1" w:styleId="a1">
    <w:name w:val="首行缩进"/>
    <w:basedOn w:val="a3"/>
    <w:rsid w:val="009A1305"/>
    <w:pPr>
      <w:numPr>
        <w:numId w:val="7"/>
      </w:numPr>
      <w:spacing w:line="360" w:lineRule="auto"/>
    </w:pPr>
    <w:rPr>
      <w:rFonts w:eastAsia="仿宋_GB2312"/>
    </w:rPr>
  </w:style>
  <w:style w:type="character" w:customStyle="1" w:styleId="Char2">
    <w:name w:val="批注框文本 Char"/>
    <w:basedOn w:val="a4"/>
    <w:link w:val="af1"/>
    <w:rsid w:val="009A1305"/>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9A1305"/>
    <w:rPr>
      <w:rFonts w:ascii="Times New Roman" w:eastAsia="宋体" w:hAnsi="Times New Roman" w:cs="Times New Roman"/>
      <w:sz w:val="28"/>
      <w:szCs w:val="20"/>
    </w:rPr>
  </w:style>
  <w:style w:type="paragraph" w:customStyle="1" w:styleId="15">
    <w:name w:val="文本1"/>
    <w:basedOn w:val="a3"/>
    <w:rsid w:val="009A1305"/>
    <w:pPr>
      <w:adjustRightInd w:val="0"/>
      <w:spacing w:line="312" w:lineRule="atLeast"/>
      <w:jc w:val="center"/>
      <w:textAlignment w:val="baseline"/>
    </w:pPr>
    <w:rPr>
      <w:kern w:val="0"/>
      <w:sz w:val="18"/>
    </w:rPr>
  </w:style>
  <w:style w:type="paragraph" w:customStyle="1" w:styleId="16">
    <w:name w:val="文本框样式1"/>
    <w:basedOn w:val="a3"/>
    <w:rsid w:val="009A1305"/>
    <w:pPr>
      <w:adjustRightInd w:val="0"/>
      <w:snapToGrid w:val="0"/>
      <w:spacing w:before="60" w:line="180" w:lineRule="exact"/>
      <w:jc w:val="center"/>
    </w:pPr>
    <w:rPr>
      <w:sz w:val="21"/>
    </w:rPr>
  </w:style>
  <w:style w:type="character" w:customStyle="1" w:styleId="Char">
    <w:name w:val="文档结构图 Char"/>
    <w:basedOn w:val="a4"/>
    <w:link w:val="a9"/>
    <w:rsid w:val="009A130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9A130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A130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A1305"/>
    <w:rPr>
      <w:rFonts w:ascii="Tahoma" w:hAnsi="Tahoma"/>
      <w:sz w:val="24"/>
    </w:rPr>
  </w:style>
  <w:style w:type="character" w:customStyle="1" w:styleId="Char6">
    <w:name w:val="正文首行缩进 Char"/>
    <w:basedOn w:val="Char0"/>
    <w:link w:val="af9"/>
    <w:rsid w:val="009A1305"/>
    <w:rPr>
      <w:rFonts w:ascii="宋体" w:eastAsia="宋体" w:hAnsi="宋体"/>
      <w:sz w:val="24"/>
    </w:rPr>
  </w:style>
  <w:style w:type="paragraph" w:customStyle="1" w:styleId="style1">
    <w:name w:val="style1"/>
    <w:basedOn w:val="a3"/>
    <w:rsid w:val="009A1305"/>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9A1305"/>
    <w:pPr>
      <w:autoSpaceDE w:val="0"/>
      <w:autoSpaceDN w:val="0"/>
      <w:adjustRightInd w:val="0"/>
      <w:spacing w:line="360" w:lineRule="auto"/>
      <w:jc w:val="left"/>
    </w:pPr>
    <w:rPr>
      <w:kern w:val="0"/>
      <w:sz w:val="21"/>
    </w:rPr>
  </w:style>
  <w:style w:type="paragraph" w:customStyle="1" w:styleId="17">
    <w:name w:val="1"/>
    <w:basedOn w:val="a3"/>
    <w:next w:val="af"/>
    <w:qFormat/>
    <w:rsid w:val="009A1305"/>
    <w:rPr>
      <w:rFonts w:ascii="宋体" w:hAnsi="Courier New"/>
      <w:sz w:val="21"/>
    </w:rPr>
  </w:style>
  <w:style w:type="paragraph" w:customStyle="1" w:styleId="320">
    <w:name w:val="标题3——2"/>
    <w:basedOn w:val="30"/>
    <w:next w:val="af9"/>
    <w:rsid w:val="009A130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9A1305"/>
    <w:pPr>
      <w:spacing w:line="240" w:lineRule="atLeast"/>
      <w:jc w:val="center"/>
    </w:pPr>
    <w:rPr>
      <w:sz w:val="21"/>
    </w:rPr>
  </w:style>
  <w:style w:type="paragraph" w:customStyle="1" w:styleId="CharCharCharChar0">
    <w:name w:val="Char Char Char Char"/>
    <w:basedOn w:val="a3"/>
    <w:rsid w:val="009A1305"/>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9A1305"/>
    <w:pPr>
      <w:autoSpaceDE w:val="0"/>
      <w:autoSpaceDN w:val="0"/>
      <w:adjustRightInd w:val="0"/>
      <w:spacing w:line="360" w:lineRule="auto"/>
      <w:jc w:val="left"/>
    </w:pPr>
    <w:rPr>
      <w:b/>
      <w:kern w:val="0"/>
      <w:sz w:val="21"/>
    </w:rPr>
  </w:style>
  <w:style w:type="paragraph" w:customStyle="1" w:styleId="a0">
    <w:name w:val="表号"/>
    <w:basedOn w:val="a3"/>
    <w:rsid w:val="009A1305"/>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A1305"/>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9A1305"/>
    <w:pPr>
      <w:adjustRightInd w:val="0"/>
      <w:spacing w:before="120" w:line="360" w:lineRule="auto"/>
      <w:ind w:firstLine="480"/>
      <w:textAlignment w:val="baseline"/>
    </w:pPr>
    <w:rPr>
      <w:sz w:val="24"/>
    </w:rPr>
  </w:style>
  <w:style w:type="paragraph" w:customStyle="1" w:styleId="afff2">
    <w:name w:val="af"/>
    <w:basedOn w:val="a3"/>
    <w:rsid w:val="009A130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A1305"/>
    <w:pPr>
      <w:numPr>
        <w:numId w:val="9"/>
      </w:numPr>
      <w:adjustRightInd w:val="0"/>
      <w:snapToGrid w:val="0"/>
      <w:spacing w:line="360" w:lineRule="auto"/>
    </w:pPr>
    <w:rPr>
      <w:rFonts w:ascii="Arial" w:hAnsi="Arial"/>
      <w:b/>
      <w:sz w:val="24"/>
    </w:rPr>
  </w:style>
  <w:style w:type="paragraph" w:customStyle="1" w:styleId="afff3">
    <w:name w:val="普通正文"/>
    <w:basedOn w:val="a3"/>
    <w:rsid w:val="009A1305"/>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9A1305"/>
    <w:pPr>
      <w:spacing w:before="60" w:after="60" w:line="360" w:lineRule="auto"/>
      <w:ind w:leftChars="0" w:left="0" w:firstLine="482"/>
    </w:pPr>
    <w:rPr>
      <w:rFonts w:ascii="Arial" w:hAnsi="Arial"/>
      <w:sz w:val="24"/>
    </w:rPr>
  </w:style>
  <w:style w:type="paragraph" w:customStyle="1" w:styleId="xl40">
    <w:name w:val="xl40"/>
    <w:basedOn w:val="a3"/>
    <w:rsid w:val="009A130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A1305"/>
    <w:pPr>
      <w:spacing w:line="360" w:lineRule="auto"/>
      <w:ind w:firstLine="420"/>
    </w:pPr>
    <w:rPr>
      <w:sz w:val="24"/>
    </w:rPr>
  </w:style>
  <w:style w:type="paragraph" w:customStyle="1" w:styleId="211">
    <w:name w:val="正文文本缩进 21"/>
    <w:basedOn w:val="a3"/>
    <w:rsid w:val="009A1305"/>
    <w:pPr>
      <w:adjustRightInd w:val="0"/>
      <w:spacing w:before="120"/>
      <w:ind w:firstLine="420"/>
      <w:textAlignment w:val="baseline"/>
    </w:pPr>
    <w:rPr>
      <w:sz w:val="24"/>
    </w:rPr>
  </w:style>
  <w:style w:type="paragraph" w:customStyle="1" w:styleId="afff5">
    <w:name w:val="È±Ê¡ÎÄ±¾"/>
    <w:basedOn w:val="a3"/>
    <w:rsid w:val="009A130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A130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A130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A130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A1305"/>
    <w:pPr>
      <w:pBdr>
        <w:top w:val="single" w:sz="12" w:space="3" w:color="auto"/>
        <w:bottom w:val="single" w:sz="12" w:space="3" w:color="auto"/>
      </w:pBdr>
      <w:spacing w:line="360" w:lineRule="auto"/>
    </w:pPr>
    <w:rPr>
      <w:sz w:val="24"/>
    </w:rPr>
  </w:style>
  <w:style w:type="paragraph" w:customStyle="1" w:styleId="46">
    <w:name w:val="正文4"/>
    <w:basedOn w:val="a3"/>
    <w:rsid w:val="009A1305"/>
    <w:pPr>
      <w:tabs>
        <w:tab w:val="left" w:pos="1275"/>
      </w:tabs>
      <w:spacing w:before="60" w:after="60" w:line="360" w:lineRule="auto"/>
      <w:ind w:leftChars="400" w:left="820" w:hanging="705"/>
    </w:pPr>
    <w:rPr>
      <w:sz w:val="24"/>
    </w:rPr>
  </w:style>
  <w:style w:type="paragraph" w:customStyle="1" w:styleId="CharChar1Char">
    <w:name w:val="Char Char1 Char"/>
    <w:basedOn w:val="a3"/>
    <w:rsid w:val="009A1305"/>
    <w:rPr>
      <w:rFonts w:ascii="Tahoma" w:hAnsi="Tahoma"/>
      <w:sz w:val="24"/>
      <w:szCs w:val="24"/>
    </w:rPr>
  </w:style>
  <w:style w:type="paragraph" w:customStyle="1" w:styleId="19">
    <w:name w:val="1.正文"/>
    <w:basedOn w:val="a3"/>
    <w:rsid w:val="009A1305"/>
    <w:pPr>
      <w:spacing w:line="360" w:lineRule="auto"/>
      <w:ind w:leftChars="225" w:left="540" w:firstLineChars="225" w:firstLine="540"/>
    </w:pPr>
    <w:rPr>
      <w:sz w:val="24"/>
    </w:rPr>
  </w:style>
  <w:style w:type="paragraph" w:customStyle="1" w:styleId="bt">
    <w:name w:val="bt"/>
    <w:basedOn w:val="a3"/>
    <w:next w:val="ac"/>
    <w:rsid w:val="009A130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9A1305"/>
    <w:pPr>
      <w:ind w:firstLineChars="200" w:firstLine="480"/>
    </w:pPr>
  </w:style>
  <w:style w:type="paragraph" w:customStyle="1" w:styleId="1a">
    <w:name w:val="附录1"/>
    <w:basedOn w:val="a3"/>
    <w:next w:val="a3"/>
    <w:rsid w:val="009A1305"/>
    <w:pPr>
      <w:tabs>
        <w:tab w:val="left" w:pos="1304"/>
      </w:tabs>
      <w:ind w:left="425" w:hanging="425"/>
      <w:outlineLvl w:val="0"/>
    </w:pPr>
    <w:rPr>
      <w:rFonts w:ascii="黑体" w:eastAsia="黑体" w:hAnsi="黑体"/>
      <w:b/>
      <w:sz w:val="44"/>
    </w:rPr>
  </w:style>
  <w:style w:type="paragraph" w:customStyle="1" w:styleId="afff6">
    <w:name w:val="表格文本"/>
    <w:rsid w:val="009A1305"/>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9A1305"/>
    <w:pPr>
      <w:adjustRightInd w:val="0"/>
      <w:spacing w:line="360" w:lineRule="auto"/>
    </w:pPr>
    <w:rPr>
      <w:kern w:val="0"/>
      <w:sz w:val="24"/>
    </w:rPr>
  </w:style>
  <w:style w:type="paragraph" w:customStyle="1" w:styleId="37">
    <w:name w:val="样式3"/>
    <w:basedOn w:val="1"/>
    <w:next w:val="1"/>
    <w:rsid w:val="009A1305"/>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9A1305"/>
    <w:pPr>
      <w:spacing w:line="360" w:lineRule="auto"/>
    </w:pPr>
    <w:rPr>
      <w:rFonts w:eastAsia="黑体"/>
      <w:sz w:val="20"/>
    </w:rPr>
  </w:style>
  <w:style w:type="paragraph" w:customStyle="1" w:styleId="afff8">
    <w:name w:val="司法正文"/>
    <w:rsid w:val="009A1305"/>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9A1305"/>
    <w:pPr>
      <w:spacing w:line="360" w:lineRule="auto"/>
    </w:pPr>
    <w:rPr>
      <w:sz w:val="24"/>
    </w:rPr>
  </w:style>
  <w:style w:type="paragraph" w:customStyle="1" w:styleId="Charf1">
    <w:name w:val="段 Char"/>
    <w:rsid w:val="009A1305"/>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9A1305"/>
    <w:pPr>
      <w:adjustRightInd w:val="0"/>
      <w:snapToGrid w:val="0"/>
      <w:spacing w:after="120"/>
      <w:ind w:firstLineChars="257" w:firstLine="540"/>
    </w:pPr>
    <w:rPr>
      <w:sz w:val="21"/>
    </w:rPr>
  </w:style>
  <w:style w:type="paragraph" w:customStyle="1" w:styleId="afffa">
    <w:name w:val="二级列表"/>
    <w:basedOn w:val="afffb"/>
    <w:next w:val="afffb"/>
    <w:rsid w:val="009A1305"/>
    <w:pPr>
      <w:tabs>
        <w:tab w:val="left" w:pos="2120"/>
      </w:tabs>
      <w:ind w:firstLineChars="0" w:firstLine="0"/>
    </w:pPr>
    <w:rPr>
      <w:b/>
    </w:rPr>
  </w:style>
  <w:style w:type="paragraph" w:customStyle="1" w:styleId="afffb">
    <w:name w:val="段落正文"/>
    <w:basedOn w:val="a3"/>
    <w:rsid w:val="009A1305"/>
    <w:pPr>
      <w:spacing w:beforeLines="50" w:line="360" w:lineRule="auto"/>
      <w:ind w:firstLineChars="200" w:firstLine="200"/>
    </w:pPr>
    <w:rPr>
      <w:spacing w:val="2"/>
      <w:sz w:val="24"/>
    </w:rPr>
  </w:style>
  <w:style w:type="paragraph" w:customStyle="1" w:styleId="afffc">
    <w:name w:val="简单回函地址"/>
    <w:basedOn w:val="a3"/>
    <w:rsid w:val="009A1305"/>
    <w:pPr>
      <w:adjustRightInd w:val="0"/>
      <w:snapToGrid w:val="0"/>
      <w:spacing w:line="360" w:lineRule="auto"/>
    </w:pPr>
    <w:rPr>
      <w:sz w:val="24"/>
    </w:rPr>
  </w:style>
  <w:style w:type="paragraph" w:customStyle="1" w:styleId="afffd">
    <w:name w:val="一级条标题"/>
    <w:basedOn w:val="a"/>
    <w:next w:val="aff9"/>
    <w:rsid w:val="009A1305"/>
    <w:pPr>
      <w:numPr>
        <w:numId w:val="0"/>
      </w:numPr>
      <w:spacing w:beforeLines="0" w:afterLines="0"/>
      <w:ind w:left="525"/>
      <w:outlineLvl w:val="2"/>
    </w:pPr>
    <w:rPr>
      <w:sz w:val="21"/>
    </w:rPr>
  </w:style>
  <w:style w:type="paragraph" w:customStyle="1" w:styleId="TableTextCharChar">
    <w:name w:val="Table Text Char Char"/>
    <w:rsid w:val="009A1305"/>
    <w:pPr>
      <w:snapToGrid w:val="0"/>
      <w:spacing w:before="80" w:after="80"/>
    </w:pPr>
    <w:rPr>
      <w:rFonts w:ascii="Arial" w:eastAsia="宋体" w:hAnsi="Arial" w:cs="Times New Roman"/>
      <w:kern w:val="2"/>
      <w:sz w:val="18"/>
    </w:rPr>
  </w:style>
  <w:style w:type="paragraph" w:customStyle="1" w:styleId="0740">
    <w:name w:val="标书正文:  0.74 厘米"/>
    <w:basedOn w:val="a3"/>
    <w:rsid w:val="009A1305"/>
    <w:pPr>
      <w:snapToGrid w:val="0"/>
      <w:spacing w:line="360" w:lineRule="auto"/>
      <w:ind w:firstLine="420"/>
    </w:pPr>
    <w:rPr>
      <w:sz w:val="24"/>
    </w:rPr>
  </w:style>
  <w:style w:type="paragraph" w:customStyle="1" w:styleId="CharCharCharCharChar">
    <w:name w:val="文档正文 Char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9A130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A1305"/>
    <w:pPr>
      <w:numPr>
        <w:numId w:val="10"/>
      </w:numPr>
      <w:spacing w:before="560" w:line="400" w:lineRule="exact"/>
      <w:jc w:val="center"/>
      <w:outlineLvl w:val="0"/>
    </w:pPr>
    <w:rPr>
      <w:b w:val="0"/>
      <w:sz w:val="44"/>
    </w:rPr>
  </w:style>
  <w:style w:type="paragraph" w:customStyle="1" w:styleId="Char1CharCharChar">
    <w:name w:val="Char1 Char Char Char"/>
    <w:basedOn w:val="a3"/>
    <w:rsid w:val="009A1305"/>
    <w:rPr>
      <w:rFonts w:ascii="Tahoma" w:hAnsi="Tahoma"/>
      <w:sz w:val="30"/>
    </w:rPr>
  </w:style>
  <w:style w:type="paragraph" w:customStyle="1" w:styleId="affff">
    <w:name w:val="表格内文字"/>
    <w:basedOn w:val="af"/>
    <w:rsid w:val="009A1305"/>
    <w:pPr>
      <w:adjustRightInd w:val="0"/>
    </w:pPr>
    <w:rPr>
      <w:color w:val="000000"/>
      <w:lang w:val="en-GB"/>
    </w:rPr>
  </w:style>
  <w:style w:type="paragraph" w:customStyle="1" w:styleId="affff0">
    <w:name w:val="内容标题"/>
    <w:basedOn w:val="a9"/>
    <w:rsid w:val="009A1305"/>
    <w:rPr>
      <w:rFonts w:ascii="Tahoma" w:hAnsi="Tahoma"/>
      <w:sz w:val="24"/>
    </w:rPr>
  </w:style>
  <w:style w:type="paragraph" w:customStyle="1" w:styleId="Char1CharCharChar1">
    <w:name w:val="Char1 Char Char Char1"/>
    <w:basedOn w:val="a3"/>
    <w:rsid w:val="009A1305"/>
    <w:rPr>
      <w:rFonts w:ascii="Tahoma" w:hAnsi="Tahoma"/>
      <w:sz w:val="24"/>
    </w:rPr>
  </w:style>
  <w:style w:type="paragraph" w:customStyle="1" w:styleId="CharCharCharCharCharChar1Char">
    <w:name w:val="Char Char Char Char Char Char1 Char"/>
    <w:basedOn w:val="a3"/>
    <w:rsid w:val="009A1305"/>
    <w:pPr>
      <w:widowControl/>
      <w:spacing w:after="160" w:line="240" w:lineRule="exact"/>
      <w:jc w:val="left"/>
    </w:pPr>
    <w:rPr>
      <w:rFonts w:ascii="Verdana" w:hAnsi="Verdana"/>
      <w:kern w:val="0"/>
      <w:sz w:val="21"/>
      <w:lang w:eastAsia="en-US"/>
    </w:rPr>
  </w:style>
  <w:style w:type="paragraph" w:customStyle="1" w:styleId="TableHeading">
    <w:name w:val="Table Heading"/>
    <w:rsid w:val="009A1305"/>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9A130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A1305"/>
    <w:rPr>
      <w:rFonts w:ascii="Tahoma" w:hAnsi="Tahoma"/>
      <w:sz w:val="24"/>
    </w:rPr>
  </w:style>
  <w:style w:type="paragraph" w:customStyle="1" w:styleId="xl53">
    <w:name w:val="xl53"/>
    <w:basedOn w:val="a3"/>
    <w:rsid w:val="009A130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A1305"/>
    <w:pPr>
      <w:spacing w:after="120" w:line="360" w:lineRule="auto"/>
      <w:ind w:firstLineChars="200" w:firstLine="200"/>
    </w:pPr>
    <w:rPr>
      <w:sz w:val="24"/>
    </w:rPr>
  </w:style>
  <w:style w:type="paragraph" w:customStyle="1" w:styleId="xl27">
    <w:name w:val="xl27"/>
    <w:basedOn w:val="a3"/>
    <w:rsid w:val="009A130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A130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A1305"/>
    <w:rPr>
      <w:rFonts w:ascii="仿宋_GB2312"/>
      <w:b/>
      <w:sz w:val="30"/>
    </w:rPr>
  </w:style>
  <w:style w:type="paragraph" w:customStyle="1" w:styleId="content">
    <w:name w:val="content"/>
    <w:basedOn w:val="a3"/>
    <w:rsid w:val="009A130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A1305"/>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9A130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A1305"/>
    <w:pPr>
      <w:widowControl/>
      <w:spacing w:before="100" w:beforeAutospacing="1" w:after="100" w:afterAutospacing="1" w:line="360" w:lineRule="auto"/>
      <w:textAlignment w:val="top"/>
    </w:pPr>
    <w:rPr>
      <w:kern w:val="0"/>
      <w:sz w:val="24"/>
    </w:rPr>
  </w:style>
  <w:style w:type="paragraph" w:customStyle="1" w:styleId="TableTextChar1">
    <w:name w:val="Table Text Char1"/>
    <w:rsid w:val="009A1305"/>
    <w:pPr>
      <w:snapToGrid w:val="0"/>
      <w:spacing w:before="80" w:after="80"/>
    </w:pPr>
    <w:rPr>
      <w:rFonts w:ascii="Arial" w:eastAsia="宋体" w:hAnsi="Arial" w:cs="Times New Roman"/>
      <w:kern w:val="2"/>
      <w:sz w:val="18"/>
    </w:rPr>
  </w:style>
  <w:style w:type="paragraph" w:customStyle="1" w:styleId="affff2">
    <w:name w:val="正文格式"/>
    <w:basedOn w:val="a3"/>
    <w:rsid w:val="009A130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A1305"/>
    <w:pPr>
      <w:autoSpaceDE w:val="0"/>
      <w:autoSpaceDN w:val="0"/>
      <w:adjustRightInd w:val="0"/>
      <w:jc w:val="left"/>
    </w:pPr>
    <w:rPr>
      <w:rFonts w:ascii="黑体" w:eastAsia="黑体"/>
      <w:b/>
      <w:kern w:val="0"/>
      <w:sz w:val="20"/>
    </w:rPr>
  </w:style>
  <w:style w:type="paragraph" w:customStyle="1" w:styleId="Char20">
    <w:name w:val="Char2"/>
    <w:basedOn w:val="a3"/>
    <w:rsid w:val="009A1305"/>
    <w:pPr>
      <w:spacing w:line="240" w:lineRule="atLeast"/>
      <w:ind w:left="420" w:firstLine="420"/>
    </w:pPr>
    <w:rPr>
      <w:kern w:val="0"/>
      <w:sz w:val="21"/>
    </w:rPr>
  </w:style>
  <w:style w:type="paragraph" w:customStyle="1" w:styleId="affff3">
    <w:name w:val="表文字"/>
    <w:rsid w:val="009A1305"/>
    <w:rPr>
      <w:rFonts w:ascii="宋体" w:eastAsia="宋体" w:hAnsi="Times New Roman" w:cs="Times New Roman"/>
      <w:kern w:val="2"/>
    </w:rPr>
  </w:style>
  <w:style w:type="paragraph" w:customStyle="1" w:styleId="38">
    <w:name w:val="附录3"/>
    <w:basedOn w:val="a3"/>
    <w:next w:val="a3"/>
    <w:rsid w:val="009A1305"/>
    <w:pPr>
      <w:tabs>
        <w:tab w:val="left" w:pos="851"/>
      </w:tabs>
      <w:ind w:left="425" w:hanging="425"/>
      <w:outlineLvl w:val="2"/>
    </w:pPr>
    <w:rPr>
      <w:rFonts w:eastAsia="黑体"/>
      <w:b/>
      <w:sz w:val="32"/>
    </w:rPr>
  </w:style>
  <w:style w:type="paragraph" w:customStyle="1" w:styleId="affff4">
    <w:name w:val="列表项目"/>
    <w:basedOn w:val="a3"/>
    <w:rsid w:val="009A1305"/>
    <w:pPr>
      <w:tabs>
        <w:tab w:val="left" w:pos="420"/>
      </w:tabs>
      <w:spacing w:line="288" w:lineRule="auto"/>
      <w:ind w:leftChars="200" w:left="840" w:hangingChars="200" w:hanging="420"/>
    </w:pPr>
    <w:rPr>
      <w:sz w:val="21"/>
    </w:rPr>
  </w:style>
  <w:style w:type="paragraph" w:customStyle="1" w:styleId="CharCharChar">
    <w:name w:val="Char Char Char"/>
    <w:basedOn w:val="a3"/>
    <w:rsid w:val="009A1305"/>
    <w:rPr>
      <w:rFonts w:ascii="Tahoma" w:hAnsi="Tahoma"/>
      <w:sz w:val="24"/>
    </w:rPr>
  </w:style>
  <w:style w:type="paragraph" w:customStyle="1" w:styleId="1c">
    <w:name w:val="正文1"/>
    <w:basedOn w:val="a3"/>
    <w:rsid w:val="009A130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A1305"/>
    <w:pPr>
      <w:numPr>
        <w:numId w:val="11"/>
      </w:numPr>
      <w:tabs>
        <w:tab w:val="left" w:pos="709"/>
      </w:tabs>
    </w:pPr>
  </w:style>
  <w:style w:type="paragraph" w:customStyle="1" w:styleId="CharCharCharCharChar0">
    <w:name w:val="Char Char Char Char Char"/>
    <w:basedOn w:val="a3"/>
    <w:rsid w:val="009A1305"/>
    <w:pPr>
      <w:tabs>
        <w:tab w:val="left" w:pos="425"/>
      </w:tabs>
      <w:ind w:left="1620" w:hanging="360"/>
    </w:pPr>
    <w:rPr>
      <w:rFonts w:ascii="Tahoma" w:hAnsi="Tahoma"/>
      <w:sz w:val="24"/>
    </w:rPr>
  </w:style>
  <w:style w:type="paragraph" w:customStyle="1" w:styleId="affff5">
    <w:name w:val="关键词"/>
    <w:basedOn w:val="a3"/>
    <w:next w:val="a3"/>
    <w:rsid w:val="009A1305"/>
    <w:pPr>
      <w:spacing w:line="360" w:lineRule="auto"/>
    </w:pPr>
    <w:rPr>
      <w:rFonts w:eastAsia="黑体"/>
      <w:sz w:val="20"/>
    </w:rPr>
  </w:style>
  <w:style w:type="paragraph" w:customStyle="1" w:styleId="affff6">
    <w:name w:val="可研正文"/>
    <w:basedOn w:val="ac"/>
    <w:rsid w:val="009A1305"/>
    <w:pPr>
      <w:adjustRightInd w:val="0"/>
      <w:snapToGrid w:val="0"/>
      <w:spacing w:line="440" w:lineRule="exact"/>
      <w:ind w:firstLine="567"/>
    </w:pPr>
    <w:rPr>
      <w:sz w:val="28"/>
    </w:rPr>
  </w:style>
  <w:style w:type="paragraph" w:customStyle="1" w:styleId="INFeature">
    <w:name w:val="IN Feature"/>
    <w:next w:val="INStep"/>
    <w:rsid w:val="009A1305"/>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9A130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A130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9A130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A1305"/>
    <w:pPr>
      <w:widowControl/>
      <w:spacing w:after="160" w:line="240" w:lineRule="exact"/>
      <w:jc w:val="left"/>
    </w:pPr>
    <w:rPr>
      <w:rFonts w:ascii="Verdana" w:hAnsi="Verdana"/>
      <w:kern w:val="0"/>
      <w:sz w:val="20"/>
      <w:lang w:eastAsia="en-US"/>
    </w:rPr>
  </w:style>
  <w:style w:type="paragraph" w:customStyle="1" w:styleId="1xz">
    <w:name w:val="样式1xz"/>
    <w:basedOn w:val="a3"/>
    <w:rsid w:val="009A1305"/>
    <w:pPr>
      <w:tabs>
        <w:tab w:val="left" w:pos="1050"/>
        <w:tab w:val="right" w:leader="dot" w:pos="8296"/>
      </w:tabs>
    </w:pPr>
    <w:rPr>
      <w:caps/>
      <w:spacing w:val="20"/>
      <w:sz w:val="24"/>
    </w:rPr>
  </w:style>
  <w:style w:type="paragraph" w:customStyle="1" w:styleId="Charf2">
    <w:name w:val="正文格式 Char"/>
    <w:basedOn w:val="a3"/>
    <w:rsid w:val="009A1305"/>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9A130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A1305"/>
    <w:rPr>
      <w:rFonts w:ascii="Tahoma" w:hAnsi="Tahoma"/>
      <w:sz w:val="24"/>
    </w:rPr>
  </w:style>
  <w:style w:type="paragraph" w:customStyle="1" w:styleId="affff7">
    <w:name w:val="二级条标题"/>
    <w:basedOn w:val="afffd"/>
    <w:next w:val="aff9"/>
    <w:rsid w:val="009A1305"/>
    <w:pPr>
      <w:ind w:left="840"/>
      <w:outlineLvl w:val="3"/>
    </w:pPr>
  </w:style>
  <w:style w:type="paragraph" w:customStyle="1" w:styleId="a2">
    <w:name w:val="操作步骤"/>
    <w:basedOn w:val="a3"/>
    <w:rsid w:val="009A1305"/>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9A1305"/>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9A1305"/>
    <w:pPr>
      <w:jc w:val="center"/>
    </w:pPr>
    <w:rPr>
      <w:b/>
      <w:bCs/>
    </w:rPr>
  </w:style>
  <w:style w:type="paragraph" w:customStyle="1" w:styleId="affffa">
    <w:name w:val="表格正文"/>
    <w:basedOn w:val="a3"/>
    <w:rsid w:val="009A1305"/>
    <w:rPr>
      <w:rFonts w:ascii="Calibri" w:eastAsia="仿宋" w:hAnsi="Calibri" w:cs="宋体"/>
      <w:sz w:val="24"/>
    </w:rPr>
  </w:style>
  <w:style w:type="character" w:customStyle="1" w:styleId="Char11">
    <w:name w:val="纯文本 Char1"/>
    <w:link w:val="af"/>
    <w:uiPriority w:val="99"/>
    <w:qFormat/>
    <w:locked/>
    <w:rsid w:val="009A1305"/>
    <w:rPr>
      <w:rFonts w:ascii="宋体" w:eastAsia="宋体" w:hAnsi="Courier New" w:cs="Times New Roman"/>
      <w:szCs w:val="20"/>
    </w:rPr>
  </w:style>
  <w:style w:type="paragraph" w:styleId="affffb">
    <w:name w:val="List Paragraph"/>
    <w:basedOn w:val="a3"/>
    <w:uiPriority w:val="99"/>
    <w:qFormat/>
    <w:rsid w:val="009A130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2182</Words>
  <Characters>12440</Characters>
  <Application>Microsoft Office Word</Application>
  <DocSecurity>0</DocSecurity>
  <Lines>103</Lines>
  <Paragraphs>29</Paragraphs>
  <ScaleCrop>false</ScaleCrop>
  <Company>Microsoft</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2021-11-17T08:18:00Z</dcterms:created>
  <dcterms:modified xsi:type="dcterms:W3CDTF">2021-11-17T08:18:00Z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CABEDAEC884F42BAB2FD4A251B0E6DD8</vt:lpwstr>
  </property>
</Properties>
</file>